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C0FF" w14:textId="77777777" w:rsidR="000865F3" w:rsidRPr="0068634F" w:rsidRDefault="000865F3" w:rsidP="000865F3">
      <w:pPr>
        <w:pStyle w:val="Naslov1"/>
        <w:spacing w:before="0"/>
        <w:jc w:val="center"/>
        <w:rPr>
          <w:rFonts w:ascii="Arial" w:hAnsi="Arial" w:cs="Arial"/>
          <w:color w:val="auto"/>
          <w:sz w:val="24"/>
          <w:szCs w:val="24"/>
          <w:lang w:val="sl-SI"/>
        </w:rPr>
      </w:pPr>
      <w:r w:rsidRPr="0068634F">
        <w:rPr>
          <w:rFonts w:ascii="Arial" w:hAnsi="Arial" w:cs="Arial"/>
          <w:color w:val="auto"/>
          <w:sz w:val="24"/>
          <w:szCs w:val="24"/>
          <w:lang w:val="sl-SI"/>
        </w:rPr>
        <w:t>Amandma k Odloku o proračunu</w:t>
      </w:r>
    </w:p>
    <w:p w14:paraId="6893D86A" w14:textId="0B2B7A90" w:rsidR="000865F3" w:rsidRPr="0068634F" w:rsidRDefault="000865F3" w:rsidP="000865F3">
      <w:pPr>
        <w:pStyle w:val="Naslov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  <w:lang w:val="sl-SI"/>
        </w:rPr>
      </w:pPr>
      <w:r w:rsidRPr="0068634F">
        <w:rPr>
          <w:rFonts w:ascii="Arial" w:hAnsi="Arial" w:cs="Arial"/>
          <w:color w:val="auto"/>
          <w:sz w:val="24"/>
          <w:szCs w:val="24"/>
          <w:lang w:val="sl-SI"/>
        </w:rPr>
        <w:t>Občine Renče-Vogrsko</w:t>
      </w:r>
      <w:r w:rsidR="00BE4749">
        <w:rPr>
          <w:rFonts w:ascii="Arial" w:hAnsi="Arial" w:cs="Arial"/>
          <w:color w:val="auto"/>
          <w:sz w:val="24"/>
          <w:szCs w:val="24"/>
          <w:lang w:val="sl-SI"/>
        </w:rPr>
        <w:t xml:space="preserve"> za leto ______ št.:</w:t>
      </w:r>
      <w:r w:rsidR="001F42C4">
        <w:rPr>
          <w:rFonts w:ascii="Arial" w:hAnsi="Arial" w:cs="Arial"/>
          <w:color w:val="auto"/>
          <w:sz w:val="24"/>
          <w:szCs w:val="24"/>
          <w:lang w:val="sl-SI"/>
        </w:rPr>
        <w:t>____</w:t>
      </w:r>
    </w:p>
    <w:p w14:paraId="283DA6D7" w14:textId="77777777" w:rsidR="00117B04" w:rsidRPr="0068634F" w:rsidRDefault="00117B04" w:rsidP="00117B04">
      <w:pPr>
        <w:tabs>
          <w:tab w:val="left" w:pos="2475"/>
        </w:tabs>
        <w:jc w:val="both"/>
        <w:rPr>
          <w:lang w:val="sl-SI"/>
        </w:rPr>
      </w:pPr>
      <w:r w:rsidRPr="0068634F">
        <w:rPr>
          <w:lang w:val="sl-SI"/>
        </w:rPr>
        <w:tab/>
      </w:r>
    </w:p>
    <w:p w14:paraId="233DE6C2" w14:textId="51E989B7" w:rsidR="00BE4749" w:rsidRDefault="00117B04" w:rsidP="00BE4749">
      <w:pPr>
        <w:jc w:val="both"/>
        <w:rPr>
          <w:rFonts w:ascii="Arial" w:eastAsia="Calibri" w:hAnsi="Arial" w:cs="Arial"/>
          <w:lang w:val="sl-SI"/>
        </w:rPr>
      </w:pPr>
      <w:bookmarkStart w:id="0" w:name="_Hlk196816449"/>
      <w:r w:rsidRPr="0068634F">
        <w:rPr>
          <w:rFonts w:ascii="Arial" w:hAnsi="Arial" w:cs="Arial"/>
          <w:lang w:val="sl-SI"/>
        </w:rPr>
        <w:t xml:space="preserve">Na podlagi 93. člena Poslovnika Občinskega sveta Občine Renče – Vogrsko </w:t>
      </w:r>
      <w:r w:rsidRPr="0068634F">
        <w:rPr>
          <w:rFonts w:ascii="Arial" w:eastAsia="Times New Roman" w:hAnsi="Arial" w:cs="Arial"/>
          <w:lang w:val="sl-SI" w:eastAsia="sl-SI"/>
        </w:rPr>
        <w:t>(Uradne objave v občinskem glasilu, št.</w:t>
      </w:r>
      <w:r w:rsidRPr="0068634F">
        <w:rPr>
          <w:rFonts w:ascii="Arial" w:eastAsia="Calibri" w:hAnsi="Arial" w:cs="Arial"/>
          <w:lang w:val="sl-SI"/>
        </w:rPr>
        <w:t xml:space="preserve"> 3/12, 1/18, 3/22,  9/24 in 8/25) podajam naslednji Amandma k Odloku o proračunu občine Renče-Vogrsko za leto</w:t>
      </w:r>
      <w:r w:rsidR="0090567A">
        <w:rPr>
          <w:rFonts w:ascii="Arial" w:eastAsia="Calibri" w:hAnsi="Arial" w:cs="Arial"/>
          <w:lang w:val="sl-SI"/>
        </w:rPr>
        <w:t xml:space="preserve"> ________</w:t>
      </w:r>
      <w:r w:rsidRPr="0068634F">
        <w:rPr>
          <w:rFonts w:ascii="Arial" w:eastAsia="Calibri" w:hAnsi="Arial" w:cs="Arial"/>
          <w:lang w:val="sl-SI"/>
        </w:rPr>
        <w:t xml:space="preserve">  </w:t>
      </w:r>
      <w:bookmarkEnd w:id="0"/>
    </w:p>
    <w:p w14:paraId="2A41ECEB" w14:textId="77777777" w:rsidR="00BE4749" w:rsidRDefault="00BE4749" w:rsidP="00BE4749">
      <w:pPr>
        <w:jc w:val="both"/>
        <w:rPr>
          <w:rFonts w:ascii="Arial" w:eastAsia="Calibri" w:hAnsi="Arial" w:cs="Arial"/>
          <w:lang w:val="sl-SI"/>
        </w:rPr>
      </w:pPr>
    </w:p>
    <w:p w14:paraId="6C58AD37" w14:textId="18CA76F2" w:rsidR="0068634F" w:rsidRDefault="00117B04" w:rsidP="00BE4749">
      <w:pPr>
        <w:pStyle w:val="Naslov2"/>
        <w:numPr>
          <w:ilvl w:val="0"/>
          <w:numId w:val="10"/>
        </w:numPr>
        <w:jc w:val="both"/>
        <w:rPr>
          <w:rFonts w:ascii="Arial" w:hAnsi="Arial" w:cs="Arial"/>
          <w:color w:val="auto"/>
          <w:sz w:val="22"/>
          <w:szCs w:val="22"/>
          <w:lang w:val="sl-SI"/>
        </w:rPr>
      </w:pPr>
      <w:r w:rsidRPr="0068634F">
        <w:rPr>
          <w:rFonts w:ascii="Arial" w:hAnsi="Arial" w:cs="Arial"/>
          <w:color w:val="auto"/>
          <w:sz w:val="22"/>
          <w:szCs w:val="22"/>
          <w:lang w:val="sl-SI"/>
        </w:rPr>
        <w:t>Predlagatelj amandmaja:</w:t>
      </w:r>
    </w:p>
    <w:p w14:paraId="19FC4C96" w14:textId="77777777" w:rsidR="00BE4749" w:rsidRDefault="00BE4749" w:rsidP="00BE4749">
      <w:pPr>
        <w:rPr>
          <w:lang w:val="sl-SI"/>
        </w:rPr>
      </w:pPr>
    </w:p>
    <w:p w14:paraId="0F22DD89" w14:textId="77777777" w:rsidR="00BE4749" w:rsidRPr="00BE4749" w:rsidRDefault="00BE4749" w:rsidP="00BE4749">
      <w:pPr>
        <w:rPr>
          <w:lang w:val="sl-SI"/>
        </w:rPr>
      </w:pPr>
    </w:p>
    <w:p w14:paraId="552F4860" w14:textId="06E4648E" w:rsidR="00117B04" w:rsidRDefault="00117B04" w:rsidP="00BE4749">
      <w:pPr>
        <w:pStyle w:val="Naslov2"/>
        <w:numPr>
          <w:ilvl w:val="0"/>
          <w:numId w:val="10"/>
        </w:numPr>
        <w:jc w:val="both"/>
        <w:rPr>
          <w:rFonts w:ascii="Arial" w:hAnsi="Arial" w:cs="Arial"/>
          <w:color w:val="auto"/>
          <w:sz w:val="22"/>
          <w:szCs w:val="22"/>
          <w:lang w:val="sl-SI"/>
        </w:rPr>
      </w:pPr>
      <w:r w:rsidRPr="0068634F">
        <w:rPr>
          <w:rFonts w:ascii="Arial" w:hAnsi="Arial" w:cs="Arial"/>
          <w:color w:val="auto"/>
          <w:sz w:val="22"/>
          <w:szCs w:val="22"/>
          <w:lang w:val="sl-SI"/>
        </w:rPr>
        <w:t>Vsebina amandmaja:</w:t>
      </w:r>
    </w:p>
    <w:p w14:paraId="67BF7E5F" w14:textId="77777777" w:rsidR="00BE4749" w:rsidRPr="00BE4749" w:rsidRDefault="00BE4749" w:rsidP="00BE4749">
      <w:pPr>
        <w:rPr>
          <w:lang w:val="sl-SI"/>
        </w:rPr>
      </w:pPr>
    </w:p>
    <w:p w14:paraId="11F87534" w14:textId="77777777" w:rsidR="00117B04" w:rsidRPr="0068634F" w:rsidRDefault="00117B04" w:rsidP="00117B04">
      <w:pPr>
        <w:jc w:val="both"/>
        <w:rPr>
          <w:rFonts w:ascii="Arial" w:hAnsi="Arial" w:cs="Arial"/>
          <w:b/>
          <w:bCs/>
          <w:lang w:val="sl-SI"/>
        </w:rPr>
      </w:pPr>
      <w:r w:rsidRPr="0068634F">
        <w:rPr>
          <w:rFonts w:ascii="Arial" w:hAnsi="Arial" w:cs="Arial"/>
          <w:b/>
          <w:bCs/>
          <w:lang w:val="sl-SI"/>
        </w:rPr>
        <w:t>Povečanje proračunske postavke:</w:t>
      </w:r>
    </w:p>
    <w:p w14:paraId="03B4F5B4" w14:textId="75A1F38C" w:rsidR="00117B04" w:rsidRPr="0068634F" w:rsidRDefault="00117B04" w:rsidP="00117B04">
      <w:pPr>
        <w:jc w:val="both"/>
        <w:rPr>
          <w:rFonts w:ascii="Arial" w:eastAsia="Times New Roman" w:hAnsi="Arial" w:cs="Arial"/>
          <w:u w:val="single"/>
          <w:lang w:val="sl-SI"/>
        </w:rPr>
      </w:pPr>
      <w:r w:rsidRPr="0068634F">
        <w:rPr>
          <w:rFonts w:ascii="Arial" w:hAnsi="Arial" w:cs="Arial"/>
          <w:lang w:val="sl-SI"/>
        </w:rPr>
        <w:t xml:space="preserve">  - Proračunska postavka: </w:t>
      </w:r>
      <w:r w:rsidR="0068634F" w:rsidRPr="0068634F">
        <w:rPr>
          <w:rFonts w:ascii="Arial" w:hAnsi="Arial" w:cs="Arial"/>
          <w:lang w:val="sl-SI"/>
        </w:rPr>
        <w:t>____________________________________</w:t>
      </w:r>
    </w:p>
    <w:p w14:paraId="5042BB81" w14:textId="6877D7EB" w:rsidR="00117B04" w:rsidRPr="0068634F" w:rsidRDefault="00117B04" w:rsidP="00117B04">
      <w:pPr>
        <w:jc w:val="both"/>
        <w:rPr>
          <w:rFonts w:ascii="Arial" w:hAnsi="Arial" w:cs="Arial"/>
          <w:u w:val="single"/>
          <w:lang w:val="sl-SI"/>
        </w:rPr>
      </w:pPr>
      <w:r w:rsidRPr="0068634F">
        <w:rPr>
          <w:rFonts w:ascii="Arial" w:hAnsi="Arial" w:cs="Arial"/>
          <w:lang w:val="sl-SI"/>
        </w:rPr>
        <w:t xml:space="preserve">  - Konto: </w:t>
      </w:r>
      <w:r w:rsidR="0068634F" w:rsidRPr="0068634F">
        <w:rPr>
          <w:rFonts w:ascii="Arial" w:hAnsi="Arial" w:cs="Arial"/>
          <w:u w:val="single"/>
          <w:lang w:val="sl-SI"/>
        </w:rPr>
        <w:t>______________________________________</w:t>
      </w:r>
    </w:p>
    <w:p w14:paraId="2B2017C9" w14:textId="7B0DEBF6" w:rsidR="00117B04" w:rsidRPr="0068634F" w:rsidRDefault="00117B04" w:rsidP="00117B04">
      <w:pPr>
        <w:jc w:val="both"/>
        <w:rPr>
          <w:rFonts w:ascii="Arial" w:hAnsi="Arial" w:cs="Arial"/>
          <w:u w:val="single"/>
          <w:lang w:val="sl-SI"/>
        </w:rPr>
      </w:pPr>
      <w:r w:rsidRPr="0068634F">
        <w:rPr>
          <w:rFonts w:ascii="Arial" w:hAnsi="Arial" w:cs="Arial"/>
          <w:lang w:val="sl-SI"/>
        </w:rPr>
        <w:t xml:space="preserve">  - Trenutni znesek: </w:t>
      </w:r>
      <w:r w:rsidR="0068634F" w:rsidRPr="0068634F">
        <w:rPr>
          <w:rFonts w:ascii="Arial" w:hAnsi="Arial" w:cs="Arial"/>
          <w:u w:val="single"/>
          <w:lang w:val="sl-SI"/>
        </w:rPr>
        <w:t>________________</w:t>
      </w:r>
    </w:p>
    <w:p w14:paraId="093D3E48" w14:textId="43E5D89E" w:rsidR="00117B04" w:rsidRPr="0068634F" w:rsidRDefault="00117B04" w:rsidP="00117B04">
      <w:pPr>
        <w:jc w:val="both"/>
        <w:rPr>
          <w:rFonts w:ascii="Arial" w:hAnsi="Arial" w:cs="Arial"/>
          <w:u w:val="single"/>
          <w:lang w:val="sl-SI"/>
        </w:rPr>
      </w:pPr>
      <w:r w:rsidRPr="0068634F">
        <w:rPr>
          <w:rFonts w:ascii="Arial" w:hAnsi="Arial" w:cs="Arial"/>
          <w:lang w:val="sl-SI"/>
        </w:rPr>
        <w:t xml:space="preserve">  - Predlagani znesek: </w:t>
      </w:r>
      <w:r w:rsidR="0068634F" w:rsidRPr="0068634F">
        <w:rPr>
          <w:rFonts w:ascii="Arial" w:hAnsi="Arial" w:cs="Arial"/>
          <w:u w:val="single"/>
          <w:lang w:val="sl-SI"/>
        </w:rPr>
        <w:t>__________________</w:t>
      </w:r>
    </w:p>
    <w:p w14:paraId="0D8B15D8" w14:textId="597A7212" w:rsidR="00117B04" w:rsidRPr="0068634F" w:rsidRDefault="00117B04" w:rsidP="00117B04">
      <w:pPr>
        <w:jc w:val="both"/>
        <w:rPr>
          <w:rFonts w:ascii="Arial" w:hAnsi="Arial" w:cs="Arial"/>
          <w:lang w:val="sl-SI"/>
        </w:rPr>
      </w:pPr>
      <w:r w:rsidRPr="0068634F">
        <w:rPr>
          <w:rFonts w:ascii="Arial" w:hAnsi="Arial" w:cs="Arial"/>
          <w:lang w:val="sl-SI"/>
        </w:rPr>
        <w:t xml:space="preserve">  - Razlika: </w:t>
      </w:r>
      <w:r w:rsidR="0068634F" w:rsidRPr="0068634F">
        <w:rPr>
          <w:rFonts w:ascii="Arial" w:hAnsi="Arial" w:cs="Arial"/>
          <w:u w:val="single"/>
          <w:lang w:val="sl-SI"/>
        </w:rPr>
        <w:t>____</w:t>
      </w:r>
      <w:r w:rsidR="00E10727">
        <w:rPr>
          <w:rFonts w:ascii="Arial" w:hAnsi="Arial" w:cs="Arial"/>
          <w:u w:val="single"/>
          <w:lang w:val="sl-SI"/>
        </w:rPr>
        <w:t>+</w:t>
      </w:r>
      <w:r w:rsidR="0068634F" w:rsidRPr="0068634F">
        <w:rPr>
          <w:rFonts w:ascii="Arial" w:hAnsi="Arial" w:cs="Arial"/>
          <w:u w:val="single"/>
          <w:lang w:val="sl-SI"/>
        </w:rPr>
        <w:t>_______________</w:t>
      </w:r>
    </w:p>
    <w:p w14:paraId="2BD1B019" w14:textId="77777777" w:rsidR="00117B04" w:rsidRPr="0068634F" w:rsidRDefault="00117B04" w:rsidP="00117B04">
      <w:pPr>
        <w:jc w:val="both"/>
        <w:rPr>
          <w:rFonts w:ascii="Arial" w:hAnsi="Arial" w:cs="Arial"/>
          <w:b/>
          <w:bCs/>
          <w:lang w:val="sl-SI"/>
        </w:rPr>
      </w:pPr>
      <w:r w:rsidRPr="0068634F">
        <w:rPr>
          <w:rFonts w:ascii="Arial" w:hAnsi="Arial" w:cs="Arial"/>
          <w:b/>
          <w:bCs/>
          <w:lang w:val="sl-SI"/>
        </w:rPr>
        <w:t>Zmanjšanje proračunske postavke:</w:t>
      </w:r>
    </w:p>
    <w:p w14:paraId="265D8481" w14:textId="4BAB3AF5" w:rsidR="00117B04" w:rsidRPr="0068634F" w:rsidRDefault="00117B04" w:rsidP="00117B04">
      <w:pPr>
        <w:jc w:val="both"/>
        <w:rPr>
          <w:rFonts w:ascii="Arial" w:hAnsi="Arial" w:cs="Arial"/>
          <w:u w:val="single"/>
          <w:lang w:val="sl-SI"/>
        </w:rPr>
      </w:pPr>
      <w:r w:rsidRPr="0068634F">
        <w:rPr>
          <w:rFonts w:ascii="Arial" w:hAnsi="Arial" w:cs="Arial"/>
          <w:lang w:val="sl-SI"/>
        </w:rPr>
        <w:t xml:space="preserve">  - Proračunska postavka: </w:t>
      </w:r>
      <w:r w:rsidR="0068634F" w:rsidRPr="0068634F">
        <w:rPr>
          <w:rFonts w:ascii="Arial" w:hAnsi="Arial" w:cs="Arial"/>
          <w:u w:val="single"/>
          <w:lang w:val="sl-SI"/>
        </w:rPr>
        <w:t>_______________________________________</w:t>
      </w:r>
    </w:p>
    <w:p w14:paraId="6CB0FF09" w14:textId="4F47A28A" w:rsidR="00117B04" w:rsidRPr="0068634F" w:rsidRDefault="00117B04" w:rsidP="00117B04">
      <w:pPr>
        <w:jc w:val="both"/>
        <w:rPr>
          <w:rFonts w:ascii="Arial" w:hAnsi="Arial" w:cs="Arial"/>
          <w:u w:val="single"/>
          <w:lang w:val="sl-SI"/>
        </w:rPr>
      </w:pPr>
      <w:r w:rsidRPr="0068634F">
        <w:rPr>
          <w:rFonts w:ascii="Arial" w:hAnsi="Arial" w:cs="Arial"/>
          <w:lang w:val="sl-SI"/>
        </w:rPr>
        <w:t xml:space="preserve">  - Konto: </w:t>
      </w:r>
      <w:r w:rsidR="0068634F" w:rsidRPr="0068634F">
        <w:rPr>
          <w:rFonts w:ascii="Arial" w:hAnsi="Arial" w:cs="Arial"/>
          <w:u w:val="single"/>
          <w:lang w:val="sl-SI"/>
        </w:rPr>
        <w:t>______________________________</w:t>
      </w:r>
    </w:p>
    <w:p w14:paraId="5D34E29F" w14:textId="18504874" w:rsidR="00117B04" w:rsidRPr="0068634F" w:rsidRDefault="00117B04" w:rsidP="00117B04">
      <w:pPr>
        <w:jc w:val="both"/>
        <w:rPr>
          <w:rFonts w:ascii="Arial" w:hAnsi="Arial" w:cs="Arial"/>
          <w:u w:val="single"/>
          <w:lang w:val="sl-SI"/>
        </w:rPr>
      </w:pPr>
      <w:r w:rsidRPr="0068634F">
        <w:rPr>
          <w:rFonts w:ascii="Arial" w:hAnsi="Arial" w:cs="Arial"/>
          <w:lang w:val="sl-SI"/>
        </w:rPr>
        <w:t xml:space="preserve">  - Trenutni znesek: </w:t>
      </w:r>
      <w:r w:rsidR="0068634F" w:rsidRPr="0068634F">
        <w:rPr>
          <w:rFonts w:ascii="Arial" w:hAnsi="Arial" w:cs="Arial"/>
          <w:u w:val="single"/>
          <w:lang w:val="sl-SI"/>
        </w:rPr>
        <w:t>_________________________</w:t>
      </w:r>
    </w:p>
    <w:p w14:paraId="50E6CC65" w14:textId="2BF03864" w:rsidR="00117B04" w:rsidRPr="0068634F" w:rsidRDefault="00117B04" w:rsidP="00117B04">
      <w:pPr>
        <w:jc w:val="both"/>
        <w:rPr>
          <w:rFonts w:ascii="Arial" w:hAnsi="Arial" w:cs="Arial"/>
          <w:u w:val="single"/>
          <w:lang w:val="sl-SI"/>
        </w:rPr>
      </w:pPr>
      <w:r w:rsidRPr="0068634F">
        <w:rPr>
          <w:rFonts w:ascii="Arial" w:hAnsi="Arial" w:cs="Arial"/>
          <w:lang w:val="sl-SI"/>
        </w:rPr>
        <w:t xml:space="preserve">  - Predlagani znesek: </w:t>
      </w:r>
      <w:r w:rsidR="0068634F" w:rsidRPr="0068634F">
        <w:rPr>
          <w:rFonts w:ascii="Arial" w:hAnsi="Arial" w:cs="Arial"/>
          <w:u w:val="single"/>
          <w:lang w:val="sl-SI"/>
        </w:rPr>
        <w:t>________________________</w:t>
      </w:r>
    </w:p>
    <w:p w14:paraId="413C2857" w14:textId="1F068DCB" w:rsidR="00117B04" w:rsidRPr="0068634F" w:rsidRDefault="00117B04" w:rsidP="00117B04">
      <w:pPr>
        <w:jc w:val="both"/>
        <w:rPr>
          <w:rFonts w:ascii="Arial" w:hAnsi="Arial" w:cs="Arial"/>
          <w:u w:val="single"/>
          <w:lang w:val="sl-SI"/>
        </w:rPr>
      </w:pPr>
      <w:r w:rsidRPr="0068634F">
        <w:rPr>
          <w:rFonts w:ascii="Arial" w:hAnsi="Arial" w:cs="Arial"/>
          <w:lang w:val="sl-SI"/>
        </w:rPr>
        <w:t xml:space="preserve">  - Razlika: </w:t>
      </w:r>
      <w:r w:rsidR="0068634F" w:rsidRPr="0068634F">
        <w:rPr>
          <w:rFonts w:ascii="Arial" w:hAnsi="Arial" w:cs="Arial"/>
          <w:u w:val="single"/>
          <w:lang w:val="sl-SI"/>
        </w:rPr>
        <w:t>____</w:t>
      </w:r>
      <w:r w:rsidR="00E10727">
        <w:rPr>
          <w:rFonts w:ascii="Arial" w:hAnsi="Arial" w:cs="Arial"/>
          <w:u w:val="single"/>
          <w:lang w:val="sl-SI"/>
        </w:rPr>
        <w:t xml:space="preserve">- </w:t>
      </w:r>
      <w:r w:rsidR="0068634F" w:rsidRPr="0068634F">
        <w:rPr>
          <w:rFonts w:ascii="Arial" w:hAnsi="Arial" w:cs="Arial"/>
          <w:u w:val="single"/>
          <w:lang w:val="sl-SI"/>
        </w:rPr>
        <w:t>_______________________</w:t>
      </w:r>
    </w:p>
    <w:p w14:paraId="3BE46FCA" w14:textId="77777777" w:rsidR="00117B04" w:rsidRPr="0068634F" w:rsidRDefault="00117B04" w:rsidP="00117B04">
      <w:pPr>
        <w:jc w:val="both"/>
        <w:rPr>
          <w:rFonts w:ascii="Arial" w:hAnsi="Arial" w:cs="Arial"/>
          <w:u w:val="single"/>
          <w:lang w:val="sl-SI"/>
        </w:rPr>
      </w:pPr>
    </w:p>
    <w:p w14:paraId="45A17E96" w14:textId="77777777" w:rsidR="00117B04" w:rsidRPr="0068634F" w:rsidRDefault="00117B04" w:rsidP="00117B04">
      <w:pPr>
        <w:jc w:val="both"/>
        <w:rPr>
          <w:rFonts w:ascii="Arial" w:hAnsi="Arial" w:cs="Arial"/>
          <w:lang w:val="sl-SI"/>
        </w:rPr>
      </w:pPr>
    </w:p>
    <w:p w14:paraId="5F82110A" w14:textId="2CE5EFB0" w:rsidR="00117B04" w:rsidRPr="0068634F" w:rsidRDefault="00117B04" w:rsidP="00BE4749">
      <w:pPr>
        <w:pStyle w:val="Naslov2"/>
        <w:numPr>
          <w:ilvl w:val="0"/>
          <w:numId w:val="10"/>
        </w:numPr>
        <w:jc w:val="both"/>
        <w:rPr>
          <w:rFonts w:ascii="Arial" w:hAnsi="Arial" w:cs="Arial"/>
          <w:color w:val="auto"/>
          <w:sz w:val="22"/>
          <w:szCs w:val="22"/>
          <w:lang w:val="sl-SI"/>
        </w:rPr>
      </w:pPr>
      <w:r w:rsidRPr="0068634F">
        <w:rPr>
          <w:rFonts w:ascii="Arial" w:hAnsi="Arial" w:cs="Arial"/>
          <w:color w:val="auto"/>
          <w:sz w:val="22"/>
          <w:szCs w:val="22"/>
          <w:lang w:val="sl-SI"/>
        </w:rPr>
        <w:t>Utemeljitev amandmaja:</w:t>
      </w:r>
    </w:p>
    <w:p w14:paraId="1BD49097" w14:textId="77777777" w:rsidR="00117B04" w:rsidRPr="0068634F" w:rsidRDefault="00117B04" w:rsidP="00117B04">
      <w:pPr>
        <w:jc w:val="both"/>
        <w:rPr>
          <w:lang w:val="sl-SI"/>
        </w:rPr>
      </w:pPr>
    </w:p>
    <w:p w14:paraId="44BBB02B" w14:textId="77777777" w:rsidR="00117B04" w:rsidRPr="0068634F" w:rsidRDefault="00117B04" w:rsidP="00117B04">
      <w:pPr>
        <w:jc w:val="both"/>
        <w:rPr>
          <w:rFonts w:ascii="Arial" w:hAnsi="Arial" w:cs="Arial"/>
          <w:b/>
          <w:bCs/>
          <w:lang w:val="sl-SI"/>
        </w:rPr>
      </w:pPr>
      <w:r w:rsidRPr="0068634F">
        <w:rPr>
          <w:rFonts w:ascii="Arial" w:hAnsi="Arial" w:cs="Arial"/>
          <w:b/>
          <w:bCs/>
          <w:lang w:val="sl-SI"/>
        </w:rPr>
        <w:t>Povečanje proračunske postavke:</w:t>
      </w:r>
    </w:p>
    <w:p w14:paraId="2D23C3F2" w14:textId="77777777" w:rsidR="0068634F" w:rsidRPr="0068634F" w:rsidRDefault="0068634F" w:rsidP="00117B04">
      <w:pPr>
        <w:jc w:val="both"/>
        <w:rPr>
          <w:rFonts w:ascii="Arial" w:hAnsi="Arial" w:cs="Arial"/>
          <w:b/>
          <w:bCs/>
          <w:lang w:val="sl-SI"/>
        </w:rPr>
      </w:pPr>
    </w:p>
    <w:p w14:paraId="1A07310C" w14:textId="77777777" w:rsidR="0068634F" w:rsidRPr="0068634F" w:rsidRDefault="0068634F" w:rsidP="00117B04">
      <w:pPr>
        <w:jc w:val="both"/>
        <w:rPr>
          <w:rFonts w:ascii="Arial" w:hAnsi="Arial" w:cs="Arial"/>
          <w:b/>
          <w:bCs/>
          <w:lang w:val="sl-SI"/>
        </w:rPr>
      </w:pPr>
    </w:p>
    <w:p w14:paraId="295BAF57" w14:textId="5020EBE9" w:rsidR="00117B04" w:rsidRPr="0068634F" w:rsidRDefault="00117B04" w:rsidP="00117B04">
      <w:pPr>
        <w:jc w:val="both"/>
        <w:rPr>
          <w:rFonts w:ascii="Arial" w:hAnsi="Arial" w:cs="Arial"/>
          <w:b/>
          <w:bCs/>
          <w:lang w:val="sl-SI"/>
        </w:rPr>
      </w:pPr>
      <w:r w:rsidRPr="0068634F">
        <w:rPr>
          <w:rFonts w:ascii="Arial" w:hAnsi="Arial" w:cs="Arial"/>
          <w:b/>
          <w:bCs/>
          <w:lang w:val="sl-SI"/>
        </w:rPr>
        <w:t>Zmanjšanje proračunske postavke:</w:t>
      </w:r>
    </w:p>
    <w:p w14:paraId="010B7745" w14:textId="77777777" w:rsidR="00117B04" w:rsidRPr="0068634F" w:rsidRDefault="00117B04" w:rsidP="00117B04">
      <w:pPr>
        <w:jc w:val="both"/>
        <w:rPr>
          <w:rFonts w:ascii="Arial" w:hAnsi="Arial" w:cs="Arial"/>
          <w:lang w:val="sl-SI"/>
        </w:rPr>
      </w:pPr>
    </w:p>
    <w:p w14:paraId="2FEB38CE" w14:textId="77777777" w:rsidR="00117B04" w:rsidRPr="0068634F" w:rsidRDefault="00117B04" w:rsidP="00117B04">
      <w:pPr>
        <w:jc w:val="both"/>
        <w:rPr>
          <w:rFonts w:ascii="Arial" w:hAnsi="Arial" w:cs="Arial"/>
          <w:b/>
          <w:bCs/>
          <w:lang w:val="sl-SI"/>
        </w:rPr>
      </w:pPr>
    </w:p>
    <w:p w14:paraId="6DEF0D27" w14:textId="77777777" w:rsidR="00117B04" w:rsidRPr="0068634F" w:rsidRDefault="00117B04" w:rsidP="00117B04">
      <w:pPr>
        <w:jc w:val="both"/>
        <w:rPr>
          <w:rFonts w:ascii="Arial" w:hAnsi="Arial" w:cs="Arial"/>
          <w:b/>
          <w:bCs/>
          <w:lang w:val="sl-SI"/>
        </w:rPr>
      </w:pPr>
    </w:p>
    <w:p w14:paraId="06D8801A" w14:textId="77777777" w:rsidR="00117B04" w:rsidRPr="0068634F" w:rsidRDefault="00117B04" w:rsidP="00117B04">
      <w:pPr>
        <w:pStyle w:val="Naslov2"/>
        <w:jc w:val="both"/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l-SI"/>
        </w:rPr>
      </w:pPr>
      <w:r w:rsidRPr="0068634F">
        <w:rPr>
          <w:rFonts w:ascii="Arial" w:hAnsi="Arial" w:cs="Arial"/>
          <w:color w:val="auto"/>
          <w:sz w:val="22"/>
          <w:szCs w:val="22"/>
          <w:lang w:val="sl-SI"/>
        </w:rPr>
        <w:t xml:space="preserve">Datum: </w:t>
      </w:r>
      <w:r w:rsidRPr="0068634F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l-SI"/>
        </w:rPr>
        <w:t>___________</w:t>
      </w:r>
    </w:p>
    <w:p w14:paraId="3AB7291B" w14:textId="77777777" w:rsidR="00117B04" w:rsidRPr="0068634F" w:rsidRDefault="00117B04" w:rsidP="00117B04">
      <w:pPr>
        <w:jc w:val="both"/>
        <w:rPr>
          <w:lang w:val="sl-SI"/>
        </w:rPr>
      </w:pPr>
    </w:p>
    <w:p w14:paraId="1FB0CB79" w14:textId="77777777" w:rsidR="00117B04" w:rsidRPr="0068634F" w:rsidRDefault="00117B04" w:rsidP="00117B04">
      <w:pPr>
        <w:jc w:val="both"/>
        <w:rPr>
          <w:lang w:val="sl-SI"/>
        </w:rPr>
      </w:pPr>
    </w:p>
    <w:p w14:paraId="5C7AB28D" w14:textId="77777777" w:rsidR="00117B04" w:rsidRPr="0068634F" w:rsidRDefault="00117B04" w:rsidP="00117B04">
      <w:pPr>
        <w:pStyle w:val="Naslov2"/>
        <w:jc w:val="both"/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l-SI"/>
        </w:rPr>
      </w:pPr>
      <w:r w:rsidRPr="0068634F">
        <w:rPr>
          <w:rFonts w:ascii="Arial" w:hAnsi="Arial" w:cs="Arial"/>
          <w:color w:val="auto"/>
          <w:sz w:val="22"/>
          <w:szCs w:val="22"/>
          <w:lang w:val="sl-SI"/>
        </w:rPr>
        <w:t>Podpis</w:t>
      </w:r>
      <w:r w:rsidRPr="0068634F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l-SI"/>
        </w:rPr>
        <w:t>:______________</w:t>
      </w:r>
    </w:p>
    <w:p w14:paraId="6A20C401" w14:textId="77777777" w:rsidR="00117B04" w:rsidRPr="0068634F" w:rsidRDefault="00117B04" w:rsidP="00117B04">
      <w:pPr>
        <w:jc w:val="both"/>
        <w:rPr>
          <w:lang w:val="sl-SI"/>
        </w:rPr>
      </w:pPr>
    </w:p>
    <w:p w14:paraId="060C5314" w14:textId="77777777" w:rsidR="00117B04" w:rsidRPr="0068634F" w:rsidRDefault="00117B04" w:rsidP="00117B04">
      <w:pPr>
        <w:jc w:val="both"/>
        <w:rPr>
          <w:lang w:val="sl-SI"/>
        </w:rPr>
      </w:pPr>
    </w:p>
    <w:p w14:paraId="21DBCB48" w14:textId="77777777" w:rsidR="00117B04" w:rsidRPr="0068634F" w:rsidRDefault="00117B04" w:rsidP="00117B04">
      <w:pPr>
        <w:jc w:val="both"/>
        <w:rPr>
          <w:lang w:val="sl-SI"/>
        </w:rPr>
      </w:pPr>
    </w:p>
    <w:p w14:paraId="1D7E1197" w14:textId="5E957F33" w:rsidR="0040436B" w:rsidRPr="0068634F" w:rsidRDefault="0040436B" w:rsidP="00117B04">
      <w:pPr>
        <w:jc w:val="both"/>
        <w:rPr>
          <w:rFonts w:ascii="Arial" w:hAnsi="Arial" w:cs="Arial"/>
          <w:b/>
          <w:bCs/>
          <w:lang w:val="sl-SI"/>
        </w:rPr>
      </w:pPr>
    </w:p>
    <w:sectPr w:rsidR="0040436B" w:rsidRPr="0068634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3EF21" w14:textId="77777777" w:rsidR="00975784" w:rsidRDefault="00975784" w:rsidP="008A3F88">
      <w:pPr>
        <w:spacing w:after="0" w:line="240" w:lineRule="auto"/>
      </w:pPr>
      <w:r>
        <w:separator/>
      </w:r>
    </w:p>
  </w:endnote>
  <w:endnote w:type="continuationSeparator" w:id="0">
    <w:p w14:paraId="6BA54335" w14:textId="77777777" w:rsidR="00975784" w:rsidRDefault="00975784" w:rsidP="008A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BF36" w14:textId="77777777" w:rsidR="008A3F88" w:rsidRPr="0055294A" w:rsidRDefault="008A3F88" w:rsidP="008A3F88">
    <w:pPr>
      <w:pStyle w:val="Glava"/>
      <w:pBdr>
        <w:bottom w:val="single" w:sz="24" w:space="1" w:color="FF0000"/>
      </w:pBdr>
      <w:jc w:val="center"/>
      <w:rPr>
        <w:color w:val="FF0000"/>
      </w:rPr>
    </w:pPr>
    <w:r w:rsidRPr="0055294A">
      <w:rPr>
        <w:color w:val="FF0000"/>
      </w:rPr>
      <w:t>Bukovica 43, 5293 Volčja Draga, Slovenija, T:05/338 45 00, F: 05/338 45 10</w:t>
    </w:r>
  </w:p>
  <w:p w14:paraId="7DDC349C" w14:textId="443E137E" w:rsidR="008A3F88" w:rsidRPr="0055294A" w:rsidRDefault="008A3F88" w:rsidP="008A3F88">
    <w:pPr>
      <w:pStyle w:val="Noga"/>
      <w:rPr>
        <w:sz w:val="20"/>
        <w:szCs w:val="20"/>
      </w:rPr>
    </w:pPr>
    <w:r w:rsidRPr="00DF3F48">
      <w:rPr>
        <w:sz w:val="20"/>
        <w:szCs w:val="20"/>
        <w:lang w:val="sl-SI"/>
      </w:rPr>
      <w:t>OBR.RE-VO 145- Amandma k proračunu</w:t>
    </w:r>
    <w:r w:rsidRPr="0055294A">
      <w:rPr>
        <w:sz w:val="20"/>
        <w:szCs w:val="20"/>
      </w:rPr>
      <w:t xml:space="preserve">                  </w:t>
    </w:r>
    <w:r>
      <w:rPr>
        <w:sz w:val="20"/>
        <w:szCs w:val="20"/>
      </w:rPr>
      <w:t xml:space="preserve">             Izdaja 1    </w:t>
    </w:r>
    <w:r w:rsidRPr="0055294A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         </w:t>
    </w:r>
    <w:r w:rsidRPr="0055294A">
      <w:rPr>
        <w:sz w:val="20"/>
        <w:szCs w:val="20"/>
      </w:rPr>
      <w:t xml:space="preserve">Stran </w:t>
    </w:r>
    <w:r w:rsidRPr="0055294A">
      <w:rPr>
        <w:sz w:val="20"/>
        <w:szCs w:val="20"/>
      </w:rPr>
      <w:fldChar w:fldCharType="begin"/>
    </w:r>
    <w:r w:rsidRPr="0055294A">
      <w:rPr>
        <w:sz w:val="20"/>
        <w:szCs w:val="20"/>
      </w:rPr>
      <w:instrText xml:space="preserve"> PAGE </w:instrText>
    </w:r>
    <w:r w:rsidRPr="0055294A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5294A">
      <w:rPr>
        <w:sz w:val="20"/>
        <w:szCs w:val="20"/>
      </w:rPr>
      <w:fldChar w:fldCharType="end"/>
    </w:r>
    <w:r w:rsidRPr="0055294A">
      <w:rPr>
        <w:sz w:val="20"/>
        <w:szCs w:val="20"/>
      </w:rPr>
      <w:t xml:space="preserve"> od </w:t>
    </w:r>
    <w:r w:rsidRPr="0055294A">
      <w:rPr>
        <w:sz w:val="20"/>
        <w:szCs w:val="20"/>
      </w:rPr>
      <w:fldChar w:fldCharType="begin"/>
    </w:r>
    <w:r w:rsidRPr="0055294A">
      <w:rPr>
        <w:sz w:val="20"/>
        <w:szCs w:val="20"/>
      </w:rPr>
      <w:instrText xml:space="preserve"> NUMPAGES </w:instrText>
    </w:r>
    <w:r w:rsidRPr="0055294A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55294A">
      <w:rPr>
        <w:sz w:val="20"/>
        <w:szCs w:val="20"/>
      </w:rPr>
      <w:fldChar w:fldCharType="end"/>
    </w:r>
  </w:p>
  <w:p w14:paraId="03DB3525" w14:textId="77777777" w:rsidR="008A3F88" w:rsidRDefault="008A3F88" w:rsidP="008A3F88">
    <w:pPr>
      <w:pStyle w:val="Noga"/>
      <w:ind w:left="-1134"/>
    </w:pPr>
  </w:p>
  <w:p w14:paraId="11DCFC72" w14:textId="0975F0AA" w:rsidR="008A3F88" w:rsidRDefault="008A3F8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FCA2" w14:textId="77777777" w:rsidR="00975784" w:rsidRDefault="00975784" w:rsidP="008A3F88">
      <w:pPr>
        <w:spacing w:after="0" w:line="240" w:lineRule="auto"/>
      </w:pPr>
      <w:r>
        <w:separator/>
      </w:r>
    </w:p>
  </w:footnote>
  <w:footnote w:type="continuationSeparator" w:id="0">
    <w:p w14:paraId="1895DF4D" w14:textId="77777777" w:rsidR="00975784" w:rsidRDefault="00975784" w:rsidP="008A3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3D6A" w14:textId="77777777" w:rsidR="00BB0ECD" w:rsidRPr="00353343" w:rsidRDefault="00BB0ECD" w:rsidP="00BB0ECD">
    <w:pPr>
      <w:pStyle w:val="Glava"/>
      <w:pBdr>
        <w:bottom w:val="single" w:sz="24" w:space="1" w:color="FF0000"/>
      </w:pBdr>
      <w:jc w:val="center"/>
      <w:rPr>
        <w:color w:val="FF0000"/>
      </w:rPr>
    </w:pPr>
    <w:r>
      <w:rPr>
        <w:rFonts w:ascii="Arial" w:hAnsi="Arial"/>
        <w:sz w:val="18"/>
        <w:szCs w:val="18"/>
      </w:rPr>
      <w:tab/>
    </w:r>
  </w:p>
  <w:p w14:paraId="0AD8ECC5" w14:textId="77777777" w:rsidR="00BB0ECD" w:rsidRPr="00BE40B4" w:rsidRDefault="00BB0ECD" w:rsidP="00BB0ECD">
    <w:pPr>
      <w:jc w:val="center"/>
    </w:pPr>
    <w:r>
      <w:rPr>
        <w:rFonts w:ascii="Palatino Linotype" w:hAnsi="Palatino Linotype"/>
        <w:noProof/>
        <w:lang w:eastAsia="sl-SI"/>
      </w:rPr>
      <w:drawing>
        <wp:inline distT="0" distB="0" distL="0" distR="0" wp14:anchorId="3EFFEC33" wp14:editId="7B1547ED">
          <wp:extent cx="1181100" cy="94297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9B6FB" w14:textId="77777777" w:rsidR="008A3F88" w:rsidRPr="00BB0ECD" w:rsidRDefault="008A3F88" w:rsidP="00BB0E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F944C6"/>
    <w:multiLevelType w:val="hybridMultilevel"/>
    <w:tmpl w:val="5282A4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88192">
    <w:abstractNumId w:val="8"/>
  </w:num>
  <w:num w:numId="2" w16cid:durableId="125197882">
    <w:abstractNumId w:val="6"/>
  </w:num>
  <w:num w:numId="3" w16cid:durableId="569730057">
    <w:abstractNumId w:val="5"/>
  </w:num>
  <w:num w:numId="4" w16cid:durableId="60834427">
    <w:abstractNumId w:val="4"/>
  </w:num>
  <w:num w:numId="5" w16cid:durableId="1629311532">
    <w:abstractNumId w:val="7"/>
  </w:num>
  <w:num w:numId="6" w16cid:durableId="1180509832">
    <w:abstractNumId w:val="3"/>
  </w:num>
  <w:num w:numId="7" w16cid:durableId="1794207557">
    <w:abstractNumId w:val="2"/>
  </w:num>
  <w:num w:numId="8" w16cid:durableId="461390480">
    <w:abstractNumId w:val="1"/>
  </w:num>
  <w:num w:numId="9" w16cid:durableId="1984658706">
    <w:abstractNumId w:val="0"/>
  </w:num>
  <w:num w:numId="10" w16cid:durableId="20240904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7D9"/>
    <w:rsid w:val="000865F3"/>
    <w:rsid w:val="00117B04"/>
    <w:rsid w:val="001432EA"/>
    <w:rsid w:val="0015074B"/>
    <w:rsid w:val="00151E46"/>
    <w:rsid w:val="001F42C4"/>
    <w:rsid w:val="0029639D"/>
    <w:rsid w:val="0029762B"/>
    <w:rsid w:val="00304D25"/>
    <w:rsid w:val="003217CE"/>
    <w:rsid w:val="00326F90"/>
    <w:rsid w:val="003A79EA"/>
    <w:rsid w:val="003D7548"/>
    <w:rsid w:val="0040436B"/>
    <w:rsid w:val="00466801"/>
    <w:rsid w:val="00665BE8"/>
    <w:rsid w:val="0068634F"/>
    <w:rsid w:val="00810AFA"/>
    <w:rsid w:val="00814F91"/>
    <w:rsid w:val="008A3F88"/>
    <w:rsid w:val="0090567A"/>
    <w:rsid w:val="00916C35"/>
    <w:rsid w:val="00957C1D"/>
    <w:rsid w:val="00975784"/>
    <w:rsid w:val="00AA1D8D"/>
    <w:rsid w:val="00AB1B2F"/>
    <w:rsid w:val="00B27C79"/>
    <w:rsid w:val="00B47730"/>
    <w:rsid w:val="00BB0ECD"/>
    <w:rsid w:val="00BB3C71"/>
    <w:rsid w:val="00BE4749"/>
    <w:rsid w:val="00CB0664"/>
    <w:rsid w:val="00CB173E"/>
    <w:rsid w:val="00DE346E"/>
    <w:rsid w:val="00DF3F48"/>
    <w:rsid w:val="00E10727"/>
    <w:rsid w:val="00E12340"/>
    <w:rsid w:val="00E21EF0"/>
    <w:rsid w:val="00E6378D"/>
    <w:rsid w:val="00FC693F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B913C"/>
  <w14:defaultImageDpi w14:val="300"/>
  <w15:docId w15:val="{DE2D1623-FC9B-470A-A16A-9479091C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Beti Čufer</cp:lastModifiedBy>
  <cp:revision>11</cp:revision>
  <dcterms:created xsi:type="dcterms:W3CDTF">2025-04-29T08:43:00Z</dcterms:created>
  <dcterms:modified xsi:type="dcterms:W3CDTF">2025-11-26T09:23:00Z</dcterms:modified>
  <cp:category/>
</cp:coreProperties>
</file>