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7CF1" w14:textId="77777777" w:rsidR="00C15114" w:rsidRPr="0068634F" w:rsidRDefault="00C15114" w:rsidP="00C15114">
      <w:pPr>
        <w:pStyle w:val="Naslov1"/>
        <w:spacing w:before="0"/>
        <w:jc w:val="center"/>
        <w:rPr>
          <w:rFonts w:ascii="Arial" w:hAnsi="Arial" w:cs="Arial"/>
          <w:color w:val="auto"/>
          <w:sz w:val="24"/>
          <w:szCs w:val="24"/>
          <w:lang w:val="sl-SI"/>
        </w:rPr>
      </w:pPr>
      <w:r w:rsidRPr="0068634F">
        <w:rPr>
          <w:rFonts w:ascii="Arial" w:hAnsi="Arial" w:cs="Arial"/>
          <w:color w:val="auto"/>
          <w:sz w:val="24"/>
          <w:szCs w:val="24"/>
          <w:lang w:val="sl-SI"/>
        </w:rPr>
        <w:t>Amandma k Odloku o proračunu</w:t>
      </w:r>
    </w:p>
    <w:p w14:paraId="7AE4DED2" w14:textId="13F5A8B0" w:rsidR="00C15114" w:rsidRPr="0068634F" w:rsidRDefault="00C15114" w:rsidP="00C15114">
      <w:pPr>
        <w:pStyle w:val="Naslov1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  <w:lang w:val="sl-SI"/>
        </w:rPr>
      </w:pPr>
      <w:r w:rsidRPr="0068634F">
        <w:rPr>
          <w:rFonts w:ascii="Arial" w:hAnsi="Arial" w:cs="Arial"/>
          <w:color w:val="auto"/>
          <w:sz w:val="24"/>
          <w:szCs w:val="24"/>
          <w:lang w:val="sl-SI"/>
        </w:rPr>
        <w:t>Občine Renče-Vogrsko</w:t>
      </w:r>
      <w:r>
        <w:rPr>
          <w:rFonts w:ascii="Arial" w:hAnsi="Arial" w:cs="Arial"/>
          <w:color w:val="auto"/>
          <w:sz w:val="24"/>
          <w:szCs w:val="24"/>
          <w:lang w:val="sl-SI"/>
        </w:rPr>
        <w:t xml:space="preserve"> za leto</w:t>
      </w:r>
      <w:r>
        <w:rPr>
          <w:rFonts w:ascii="Arial" w:hAnsi="Arial" w:cs="Arial"/>
          <w:color w:val="auto"/>
          <w:sz w:val="24"/>
          <w:szCs w:val="24"/>
          <w:lang w:val="sl-SI"/>
        </w:rPr>
        <w:t xml:space="preserve"> 2026</w:t>
      </w:r>
      <w:r>
        <w:rPr>
          <w:rFonts w:ascii="Arial" w:hAnsi="Arial" w:cs="Arial"/>
          <w:color w:val="auto"/>
          <w:sz w:val="24"/>
          <w:szCs w:val="24"/>
          <w:lang w:val="sl-SI"/>
        </w:rPr>
        <w:t xml:space="preserve"> št.:</w:t>
      </w:r>
      <w:r>
        <w:rPr>
          <w:rFonts w:ascii="Arial" w:hAnsi="Arial" w:cs="Arial"/>
          <w:color w:val="auto"/>
          <w:sz w:val="24"/>
          <w:szCs w:val="24"/>
          <w:lang w:val="sl-SI"/>
        </w:rPr>
        <w:t xml:space="preserve"> 1</w:t>
      </w:r>
    </w:p>
    <w:p w14:paraId="039292FC" w14:textId="50A7A828" w:rsidR="001B78A8" w:rsidRPr="00C15114" w:rsidRDefault="00755D84" w:rsidP="00F65A39">
      <w:pPr>
        <w:tabs>
          <w:tab w:val="left" w:pos="2475"/>
        </w:tabs>
        <w:jc w:val="both"/>
        <w:rPr>
          <w:lang w:val="sl-SI"/>
        </w:rPr>
      </w:pPr>
      <w:r w:rsidRPr="00C15114">
        <w:rPr>
          <w:lang w:val="sl-SI"/>
        </w:rPr>
        <w:tab/>
      </w:r>
    </w:p>
    <w:p w14:paraId="110B370A" w14:textId="2C8867FF" w:rsidR="001C5A85" w:rsidRPr="00C15114" w:rsidRDefault="001C5A85" w:rsidP="00F65A39">
      <w:pPr>
        <w:jc w:val="both"/>
        <w:rPr>
          <w:u w:val="single"/>
          <w:lang w:val="sl-SI"/>
        </w:rPr>
      </w:pPr>
      <w:bookmarkStart w:id="0" w:name="_Hlk196816449"/>
      <w:r w:rsidRPr="00C15114">
        <w:rPr>
          <w:rFonts w:ascii="Arial" w:hAnsi="Arial" w:cs="Arial"/>
          <w:lang w:val="sl-SI"/>
        </w:rPr>
        <w:t xml:space="preserve">Na podlagi 93. člena Poslovnika Občinskega sveta Občine Renče – Vogrsko </w:t>
      </w:r>
      <w:r w:rsidR="005A23C7" w:rsidRPr="00C15114">
        <w:rPr>
          <w:rFonts w:ascii="Arial" w:eastAsia="Times New Roman" w:hAnsi="Arial" w:cs="Arial"/>
          <w:lang w:val="sl-SI" w:eastAsia="sl-SI"/>
        </w:rPr>
        <w:t>(Uradne objave v občinskem glasilu, št.</w:t>
      </w:r>
      <w:r w:rsidR="005A23C7" w:rsidRPr="00C15114">
        <w:rPr>
          <w:rFonts w:ascii="Arial" w:eastAsia="Calibri" w:hAnsi="Arial" w:cs="Arial"/>
          <w:lang w:val="sl-SI"/>
        </w:rPr>
        <w:t xml:space="preserve"> 3/12, 1/18, 3/22,  9/24 in </w:t>
      </w:r>
      <w:r w:rsidR="00E279A1" w:rsidRPr="00C15114">
        <w:rPr>
          <w:rFonts w:ascii="Arial" w:eastAsia="Calibri" w:hAnsi="Arial" w:cs="Arial"/>
          <w:lang w:val="sl-SI"/>
        </w:rPr>
        <w:t>8/</w:t>
      </w:r>
      <w:r w:rsidR="005A23C7" w:rsidRPr="00C15114">
        <w:rPr>
          <w:rFonts w:ascii="Arial" w:eastAsia="Calibri" w:hAnsi="Arial" w:cs="Arial"/>
          <w:lang w:val="sl-SI"/>
        </w:rPr>
        <w:t>25)</w:t>
      </w:r>
      <w:r w:rsidR="001B78A8" w:rsidRPr="00C15114">
        <w:rPr>
          <w:rFonts w:ascii="Arial" w:eastAsia="Calibri" w:hAnsi="Arial" w:cs="Arial"/>
          <w:lang w:val="sl-SI"/>
        </w:rPr>
        <w:t xml:space="preserve"> podajam naslednji Amandma</w:t>
      </w:r>
      <w:r w:rsidR="00273965" w:rsidRPr="00C15114">
        <w:rPr>
          <w:rFonts w:ascii="Arial" w:eastAsia="Calibri" w:hAnsi="Arial" w:cs="Arial"/>
          <w:lang w:val="sl-SI"/>
        </w:rPr>
        <w:t xml:space="preserve"> k Odloku o proračunu občine Renče-Vogrsko za leto </w:t>
      </w:r>
      <w:r w:rsidR="007665A6">
        <w:rPr>
          <w:rFonts w:ascii="Arial" w:eastAsia="Calibri" w:hAnsi="Arial" w:cs="Arial"/>
          <w:u w:val="single"/>
          <w:lang w:val="sl-SI"/>
        </w:rPr>
        <w:t>2026.</w:t>
      </w:r>
    </w:p>
    <w:bookmarkEnd w:id="0"/>
    <w:p w14:paraId="65A31944" w14:textId="38927A73" w:rsidR="00E12340" w:rsidRPr="00C15114" w:rsidRDefault="00755D84" w:rsidP="007665A6">
      <w:pPr>
        <w:pStyle w:val="Naslov2"/>
        <w:numPr>
          <w:ilvl w:val="0"/>
          <w:numId w:val="10"/>
        </w:numPr>
        <w:jc w:val="both"/>
        <w:rPr>
          <w:rFonts w:ascii="Arial" w:hAnsi="Arial" w:cs="Arial"/>
          <w:color w:val="auto"/>
          <w:sz w:val="22"/>
          <w:szCs w:val="22"/>
          <w:lang w:val="sl-SI"/>
        </w:rPr>
      </w:pPr>
      <w:r w:rsidRPr="00C15114">
        <w:rPr>
          <w:rFonts w:ascii="Arial" w:hAnsi="Arial" w:cs="Arial"/>
          <w:color w:val="auto"/>
          <w:sz w:val="22"/>
          <w:szCs w:val="22"/>
          <w:lang w:val="sl-SI"/>
        </w:rPr>
        <w:t>Predlagatelj amandmaja:</w:t>
      </w:r>
    </w:p>
    <w:p w14:paraId="36AF197C" w14:textId="17289F89" w:rsidR="00DE346E" w:rsidRPr="00C15114" w:rsidRDefault="002A6640" w:rsidP="00F65A39">
      <w:pPr>
        <w:jc w:val="both"/>
        <w:rPr>
          <w:rFonts w:ascii="Arial" w:hAnsi="Arial" w:cs="Arial"/>
          <w:u w:val="single"/>
          <w:lang w:val="sl-SI"/>
        </w:rPr>
      </w:pPr>
      <w:r w:rsidRPr="00C15114">
        <w:rPr>
          <w:rFonts w:ascii="Arial" w:hAnsi="Arial" w:cs="Arial"/>
          <w:u w:val="single"/>
          <w:lang w:val="sl-SI"/>
        </w:rPr>
        <w:t>XXXXXX XXXXX, občinski svetnik</w:t>
      </w:r>
    </w:p>
    <w:p w14:paraId="3B080DB8" w14:textId="23C20C9E" w:rsidR="00E378C8" w:rsidRDefault="00755D84" w:rsidP="00E378C8">
      <w:pPr>
        <w:pStyle w:val="Naslov2"/>
        <w:numPr>
          <w:ilvl w:val="0"/>
          <w:numId w:val="10"/>
        </w:numPr>
        <w:jc w:val="both"/>
        <w:rPr>
          <w:rFonts w:ascii="Arial" w:hAnsi="Arial" w:cs="Arial"/>
          <w:color w:val="auto"/>
          <w:sz w:val="22"/>
          <w:szCs w:val="22"/>
          <w:lang w:val="sl-SI"/>
        </w:rPr>
      </w:pPr>
      <w:r w:rsidRPr="00C15114">
        <w:rPr>
          <w:rFonts w:ascii="Arial" w:hAnsi="Arial" w:cs="Arial"/>
          <w:color w:val="auto"/>
          <w:sz w:val="22"/>
          <w:szCs w:val="22"/>
          <w:lang w:val="sl-SI"/>
        </w:rPr>
        <w:t>Vsebina amandmaja:</w:t>
      </w:r>
    </w:p>
    <w:p w14:paraId="07B6D496" w14:textId="77777777" w:rsidR="00E378C8" w:rsidRPr="00E378C8" w:rsidRDefault="00E378C8" w:rsidP="00E378C8">
      <w:pPr>
        <w:rPr>
          <w:lang w:val="sl-SI"/>
        </w:rPr>
      </w:pPr>
    </w:p>
    <w:p w14:paraId="04A2AC8E" w14:textId="1547321F" w:rsidR="00B50BED" w:rsidRPr="00C15114" w:rsidRDefault="00755D84" w:rsidP="00F65A39">
      <w:pPr>
        <w:jc w:val="both"/>
        <w:rPr>
          <w:rFonts w:ascii="Arial" w:hAnsi="Arial" w:cs="Arial"/>
          <w:b/>
          <w:bCs/>
          <w:lang w:val="sl-SI"/>
        </w:rPr>
      </w:pPr>
      <w:r w:rsidRPr="00C15114">
        <w:rPr>
          <w:rFonts w:ascii="Arial" w:hAnsi="Arial" w:cs="Arial"/>
          <w:b/>
          <w:bCs/>
          <w:lang w:val="sl-SI"/>
        </w:rPr>
        <w:t>Povečanje proračunske postavke:</w:t>
      </w:r>
    </w:p>
    <w:p w14:paraId="6FC27496" w14:textId="77777777" w:rsidR="00B50BED" w:rsidRPr="00C15114" w:rsidRDefault="00B50BED" w:rsidP="00F65A39">
      <w:pPr>
        <w:jc w:val="both"/>
        <w:rPr>
          <w:rFonts w:ascii="Arial" w:eastAsia="Times New Roman" w:hAnsi="Arial" w:cs="Arial"/>
          <w:u w:val="single"/>
          <w:lang w:val="sl-SI"/>
        </w:rPr>
      </w:pPr>
      <w:r w:rsidRPr="00C15114">
        <w:rPr>
          <w:rFonts w:ascii="Arial" w:hAnsi="Arial" w:cs="Arial"/>
          <w:lang w:val="sl-SI"/>
        </w:rPr>
        <w:t xml:space="preserve">  - Proračunska postavka: </w:t>
      </w:r>
      <w:r w:rsidRPr="00C15114">
        <w:rPr>
          <w:rFonts w:ascii="Arial" w:hAnsi="Arial" w:cs="Arial"/>
          <w:u w:val="single"/>
          <w:lang w:val="sl-SI"/>
        </w:rPr>
        <w:t>1</w:t>
      </w:r>
      <w:r w:rsidRPr="00C15114">
        <w:rPr>
          <w:rFonts w:ascii="Arial" w:eastAsia="Times New Roman" w:hAnsi="Arial" w:cs="Arial"/>
          <w:u w:val="single"/>
          <w:lang w:val="sl-SI"/>
        </w:rPr>
        <w:t>1001020 - Spodbude za urejanje zemljišč, pospeševanje in razvoj kmetijstva</w:t>
      </w:r>
    </w:p>
    <w:p w14:paraId="11FF96C1" w14:textId="77777777" w:rsidR="00B50BED" w:rsidRPr="00C15114" w:rsidRDefault="00B50BED" w:rsidP="00F65A39">
      <w:pPr>
        <w:jc w:val="both"/>
        <w:rPr>
          <w:rFonts w:ascii="Arial" w:hAnsi="Arial" w:cs="Arial"/>
          <w:u w:val="single"/>
          <w:lang w:val="sl-SI"/>
        </w:rPr>
      </w:pPr>
      <w:r w:rsidRPr="00C15114">
        <w:rPr>
          <w:rFonts w:ascii="Arial" w:hAnsi="Arial" w:cs="Arial"/>
          <w:lang w:val="sl-SI"/>
        </w:rPr>
        <w:t xml:space="preserve">  - Konto: </w:t>
      </w:r>
      <w:r w:rsidRPr="00C15114">
        <w:rPr>
          <w:rFonts w:ascii="Arial" w:hAnsi="Arial" w:cs="Arial"/>
          <w:u w:val="single"/>
          <w:lang w:val="sl-SI"/>
        </w:rPr>
        <w:t>412000 Tekoči transferi nepridobitnim org. in ustanovam</w:t>
      </w:r>
    </w:p>
    <w:p w14:paraId="76D7E783" w14:textId="675A9817" w:rsidR="003D7548" w:rsidRPr="00C15114" w:rsidRDefault="003D7548" w:rsidP="00F65A39">
      <w:pPr>
        <w:jc w:val="both"/>
        <w:rPr>
          <w:rFonts w:ascii="Arial" w:hAnsi="Arial" w:cs="Arial"/>
          <w:u w:val="single"/>
          <w:lang w:val="sl-SI"/>
        </w:rPr>
      </w:pPr>
      <w:r w:rsidRPr="00C15114">
        <w:rPr>
          <w:rFonts w:ascii="Arial" w:hAnsi="Arial" w:cs="Arial"/>
          <w:lang w:val="sl-SI"/>
        </w:rPr>
        <w:t xml:space="preserve">  - Trenutni znesek: </w:t>
      </w:r>
      <w:r w:rsidR="00E512AD" w:rsidRPr="00C15114">
        <w:rPr>
          <w:rFonts w:ascii="Arial" w:hAnsi="Arial" w:cs="Arial"/>
          <w:u w:val="single"/>
          <w:lang w:val="sl-SI"/>
        </w:rPr>
        <w:t>5.000 €</w:t>
      </w:r>
    </w:p>
    <w:p w14:paraId="53D970EB" w14:textId="79FC3FAB" w:rsidR="003D7548" w:rsidRPr="00C15114" w:rsidRDefault="003D7548" w:rsidP="00F65A39">
      <w:pPr>
        <w:jc w:val="both"/>
        <w:rPr>
          <w:rFonts w:ascii="Arial" w:hAnsi="Arial" w:cs="Arial"/>
          <w:u w:val="single"/>
          <w:lang w:val="sl-SI"/>
        </w:rPr>
      </w:pPr>
      <w:r w:rsidRPr="00C15114">
        <w:rPr>
          <w:rFonts w:ascii="Arial" w:hAnsi="Arial" w:cs="Arial"/>
          <w:lang w:val="sl-SI"/>
        </w:rPr>
        <w:t xml:space="preserve">  - Predlagani znesek: </w:t>
      </w:r>
      <w:r w:rsidR="00E512AD" w:rsidRPr="00C15114">
        <w:rPr>
          <w:rFonts w:ascii="Arial" w:hAnsi="Arial" w:cs="Arial"/>
          <w:u w:val="single"/>
          <w:lang w:val="sl-SI"/>
        </w:rPr>
        <w:t>10.000 €</w:t>
      </w:r>
    </w:p>
    <w:p w14:paraId="57CDC99A" w14:textId="4ED19F1B" w:rsidR="003D7548" w:rsidRPr="00C15114" w:rsidRDefault="003D7548" w:rsidP="00F65A39">
      <w:pPr>
        <w:jc w:val="both"/>
        <w:rPr>
          <w:rFonts w:ascii="Arial" w:hAnsi="Arial" w:cs="Arial"/>
          <w:lang w:val="sl-SI"/>
        </w:rPr>
      </w:pPr>
      <w:r w:rsidRPr="00C15114">
        <w:rPr>
          <w:rFonts w:ascii="Arial" w:hAnsi="Arial" w:cs="Arial"/>
          <w:lang w:val="sl-SI"/>
        </w:rPr>
        <w:t xml:space="preserve">  - Razlika: </w:t>
      </w:r>
      <w:r w:rsidRPr="00C15114">
        <w:rPr>
          <w:rFonts w:ascii="Arial" w:hAnsi="Arial" w:cs="Arial"/>
          <w:u w:val="single"/>
          <w:lang w:val="sl-SI"/>
        </w:rPr>
        <w:t>(</w:t>
      </w:r>
      <w:r w:rsidR="00B50BED" w:rsidRPr="00C15114">
        <w:rPr>
          <w:rFonts w:ascii="Arial" w:hAnsi="Arial" w:cs="Arial"/>
          <w:u w:val="single"/>
          <w:lang w:val="sl-SI"/>
        </w:rPr>
        <w:t>+</w:t>
      </w:r>
      <w:r w:rsidR="00E512AD" w:rsidRPr="00C15114">
        <w:rPr>
          <w:rFonts w:ascii="Arial" w:hAnsi="Arial" w:cs="Arial"/>
          <w:u w:val="single"/>
          <w:lang w:val="sl-SI"/>
        </w:rPr>
        <w:t xml:space="preserve"> 5.000 €</w:t>
      </w:r>
      <w:r w:rsidRPr="00C15114">
        <w:rPr>
          <w:rFonts w:ascii="Arial" w:hAnsi="Arial" w:cs="Arial"/>
          <w:u w:val="single"/>
          <w:lang w:val="sl-SI"/>
        </w:rPr>
        <w:t>)</w:t>
      </w:r>
    </w:p>
    <w:p w14:paraId="25404034" w14:textId="1AE5D09C" w:rsidR="00E12340" w:rsidRPr="00C15114" w:rsidRDefault="00755D84" w:rsidP="00F65A39">
      <w:pPr>
        <w:jc w:val="both"/>
        <w:rPr>
          <w:rFonts w:ascii="Arial" w:hAnsi="Arial" w:cs="Arial"/>
          <w:b/>
          <w:bCs/>
          <w:lang w:val="sl-SI"/>
        </w:rPr>
      </w:pPr>
      <w:r w:rsidRPr="00C15114">
        <w:rPr>
          <w:rFonts w:ascii="Arial" w:hAnsi="Arial" w:cs="Arial"/>
          <w:b/>
          <w:bCs/>
          <w:lang w:val="sl-SI"/>
        </w:rPr>
        <w:t>Zmanjšanje proračunske postavke:</w:t>
      </w:r>
    </w:p>
    <w:p w14:paraId="57331A83" w14:textId="77777777" w:rsidR="00B50BED" w:rsidRPr="00C15114" w:rsidRDefault="00B50BED" w:rsidP="00F65A39">
      <w:pPr>
        <w:jc w:val="both"/>
        <w:rPr>
          <w:rFonts w:ascii="Arial" w:hAnsi="Arial" w:cs="Arial"/>
          <w:u w:val="single"/>
          <w:lang w:val="sl-SI"/>
        </w:rPr>
      </w:pPr>
      <w:r w:rsidRPr="00C15114">
        <w:rPr>
          <w:rFonts w:ascii="Arial" w:hAnsi="Arial" w:cs="Arial"/>
          <w:lang w:val="sl-SI"/>
        </w:rPr>
        <w:t xml:space="preserve">  - Proračunska postavka: </w:t>
      </w:r>
      <w:r w:rsidRPr="00C15114">
        <w:rPr>
          <w:rFonts w:ascii="Arial" w:hAnsi="Arial" w:cs="Arial"/>
          <w:u w:val="single"/>
          <w:lang w:val="sl-SI"/>
        </w:rPr>
        <w:t>1</w:t>
      </w:r>
      <w:r w:rsidRPr="00C15114">
        <w:rPr>
          <w:rFonts w:ascii="Arial" w:eastAsia="Times New Roman" w:hAnsi="Arial" w:cs="Arial"/>
          <w:u w:val="single"/>
          <w:lang w:val="sl-SI"/>
        </w:rPr>
        <w:t>1001010 - Podpore za prestrukturiranje in prenovo kmetijske proizvodnje</w:t>
      </w:r>
    </w:p>
    <w:p w14:paraId="5E8CECD4" w14:textId="77777777" w:rsidR="00B50BED" w:rsidRPr="00C15114" w:rsidRDefault="00B50BED" w:rsidP="00F65A39">
      <w:pPr>
        <w:jc w:val="both"/>
        <w:rPr>
          <w:rFonts w:ascii="Arial" w:hAnsi="Arial" w:cs="Arial"/>
          <w:u w:val="single"/>
          <w:lang w:val="sl-SI"/>
        </w:rPr>
      </w:pPr>
      <w:r w:rsidRPr="00C15114">
        <w:rPr>
          <w:rFonts w:ascii="Arial" w:hAnsi="Arial" w:cs="Arial"/>
          <w:lang w:val="sl-SI"/>
        </w:rPr>
        <w:t xml:space="preserve">  - Konto: </w:t>
      </w:r>
      <w:r w:rsidRPr="00C15114">
        <w:rPr>
          <w:rFonts w:ascii="Arial" w:hAnsi="Arial" w:cs="Arial"/>
          <w:u w:val="single"/>
          <w:lang w:val="sl-SI"/>
        </w:rPr>
        <w:t>410217 Kompleksne subvencije v kmetijstvu</w:t>
      </w:r>
    </w:p>
    <w:p w14:paraId="4D9D1154" w14:textId="77777777" w:rsidR="0028611B" w:rsidRPr="00C15114" w:rsidRDefault="0028611B" w:rsidP="00F65A39">
      <w:pPr>
        <w:jc w:val="both"/>
        <w:rPr>
          <w:rFonts w:ascii="Arial" w:hAnsi="Arial" w:cs="Arial"/>
          <w:u w:val="single"/>
          <w:lang w:val="sl-SI"/>
        </w:rPr>
      </w:pPr>
      <w:r w:rsidRPr="00C15114">
        <w:rPr>
          <w:rFonts w:ascii="Arial" w:hAnsi="Arial" w:cs="Arial"/>
          <w:lang w:val="sl-SI"/>
        </w:rPr>
        <w:t xml:space="preserve">  - Trenutni znesek: </w:t>
      </w:r>
      <w:r w:rsidRPr="00C15114">
        <w:rPr>
          <w:rFonts w:ascii="Arial" w:hAnsi="Arial" w:cs="Arial"/>
          <w:u w:val="single"/>
          <w:lang w:val="sl-SI"/>
        </w:rPr>
        <w:t>15.000 €</w:t>
      </w:r>
    </w:p>
    <w:p w14:paraId="1DAE91AB" w14:textId="77777777" w:rsidR="0028611B" w:rsidRPr="00C15114" w:rsidRDefault="0028611B" w:rsidP="00F65A39">
      <w:pPr>
        <w:jc w:val="both"/>
        <w:rPr>
          <w:rFonts w:ascii="Arial" w:hAnsi="Arial" w:cs="Arial"/>
          <w:u w:val="single"/>
          <w:lang w:val="sl-SI"/>
        </w:rPr>
      </w:pPr>
      <w:r w:rsidRPr="00C15114">
        <w:rPr>
          <w:rFonts w:ascii="Arial" w:hAnsi="Arial" w:cs="Arial"/>
          <w:lang w:val="sl-SI"/>
        </w:rPr>
        <w:t xml:space="preserve">  - Predlagani znesek: </w:t>
      </w:r>
      <w:r w:rsidRPr="00C15114">
        <w:rPr>
          <w:rFonts w:ascii="Arial" w:hAnsi="Arial" w:cs="Arial"/>
          <w:u w:val="single"/>
          <w:lang w:val="sl-SI"/>
        </w:rPr>
        <w:t>10.000 €</w:t>
      </w:r>
    </w:p>
    <w:p w14:paraId="5E643010" w14:textId="4494CC20" w:rsidR="003B62CA" w:rsidRPr="00C15114" w:rsidRDefault="0028611B" w:rsidP="00F65A39">
      <w:pPr>
        <w:jc w:val="both"/>
        <w:rPr>
          <w:rFonts w:ascii="Arial" w:hAnsi="Arial" w:cs="Arial"/>
          <w:u w:val="single"/>
          <w:lang w:val="sl-SI"/>
        </w:rPr>
      </w:pPr>
      <w:r w:rsidRPr="00C15114">
        <w:rPr>
          <w:rFonts w:ascii="Arial" w:hAnsi="Arial" w:cs="Arial"/>
          <w:lang w:val="sl-SI"/>
        </w:rPr>
        <w:t xml:space="preserve">  - Razlika: </w:t>
      </w:r>
      <w:r w:rsidRPr="00C15114">
        <w:rPr>
          <w:rFonts w:ascii="Arial" w:hAnsi="Arial" w:cs="Arial"/>
          <w:u w:val="single"/>
          <w:lang w:val="sl-SI"/>
        </w:rPr>
        <w:t>(- 5.000 €)</w:t>
      </w:r>
    </w:p>
    <w:p w14:paraId="755EF072" w14:textId="77777777" w:rsidR="003B62CA" w:rsidRPr="00C15114" w:rsidRDefault="003B62CA" w:rsidP="00F65A39">
      <w:pPr>
        <w:jc w:val="both"/>
        <w:rPr>
          <w:rFonts w:ascii="Arial" w:hAnsi="Arial" w:cs="Arial"/>
          <w:u w:val="single"/>
          <w:lang w:val="sl-SI"/>
        </w:rPr>
      </w:pPr>
    </w:p>
    <w:p w14:paraId="37839742" w14:textId="77777777" w:rsidR="003B62CA" w:rsidRPr="00C15114" w:rsidRDefault="003B62CA" w:rsidP="00F65A39">
      <w:pPr>
        <w:jc w:val="both"/>
        <w:rPr>
          <w:rFonts w:ascii="Arial" w:hAnsi="Arial" w:cs="Arial"/>
          <w:lang w:val="sl-SI"/>
        </w:rPr>
      </w:pPr>
    </w:p>
    <w:p w14:paraId="21FDB8F2" w14:textId="464D32A2" w:rsidR="00957C1D" w:rsidRPr="00C15114" w:rsidRDefault="00755D84" w:rsidP="007665A6">
      <w:pPr>
        <w:pStyle w:val="Naslov2"/>
        <w:numPr>
          <w:ilvl w:val="0"/>
          <w:numId w:val="10"/>
        </w:numPr>
        <w:jc w:val="both"/>
        <w:rPr>
          <w:rFonts w:ascii="Arial" w:hAnsi="Arial" w:cs="Arial"/>
          <w:color w:val="auto"/>
          <w:sz w:val="22"/>
          <w:szCs w:val="22"/>
          <w:lang w:val="sl-SI"/>
        </w:rPr>
      </w:pPr>
      <w:r w:rsidRPr="00C15114">
        <w:rPr>
          <w:rFonts w:ascii="Arial" w:hAnsi="Arial" w:cs="Arial"/>
          <w:color w:val="auto"/>
          <w:sz w:val="22"/>
          <w:szCs w:val="22"/>
          <w:lang w:val="sl-SI"/>
        </w:rPr>
        <w:lastRenderedPageBreak/>
        <w:t>Utemeljitev amandmaja:</w:t>
      </w:r>
    </w:p>
    <w:p w14:paraId="159DEA18" w14:textId="77777777" w:rsidR="003B62CA" w:rsidRPr="00C15114" w:rsidRDefault="003B62CA" w:rsidP="00F65A39">
      <w:pPr>
        <w:jc w:val="both"/>
        <w:rPr>
          <w:lang w:val="sl-SI"/>
        </w:rPr>
      </w:pPr>
    </w:p>
    <w:p w14:paraId="7916FD95" w14:textId="78BD4D64" w:rsidR="00E12340" w:rsidRPr="00C15114" w:rsidRDefault="00755D84" w:rsidP="00F65A39">
      <w:pPr>
        <w:jc w:val="both"/>
        <w:rPr>
          <w:rFonts w:ascii="Arial" w:hAnsi="Arial" w:cs="Arial"/>
          <w:b/>
          <w:bCs/>
          <w:lang w:val="sl-SI"/>
        </w:rPr>
      </w:pPr>
      <w:r w:rsidRPr="00C15114">
        <w:rPr>
          <w:rFonts w:ascii="Arial" w:hAnsi="Arial" w:cs="Arial"/>
          <w:b/>
          <w:bCs/>
          <w:lang w:val="sl-SI"/>
        </w:rPr>
        <w:t>Povečanje proračunske postavke:</w:t>
      </w:r>
    </w:p>
    <w:p w14:paraId="740DE2A5" w14:textId="6AC9B570" w:rsidR="00957C1D" w:rsidRPr="00C15114" w:rsidRDefault="002D76A7" w:rsidP="00F65A39">
      <w:pPr>
        <w:jc w:val="both"/>
        <w:rPr>
          <w:rFonts w:ascii="Arial" w:hAnsi="Arial" w:cs="Arial"/>
          <w:u w:val="single"/>
          <w:lang w:val="sl-SI"/>
        </w:rPr>
      </w:pPr>
      <w:r w:rsidRPr="00C15114">
        <w:rPr>
          <w:rFonts w:ascii="Arial" w:hAnsi="Arial" w:cs="Arial"/>
          <w:u w:val="single"/>
          <w:lang w:val="sl-SI"/>
        </w:rPr>
        <w:t xml:space="preserve">V lanskem letu se je na ta razpis prijavilo veliko </w:t>
      </w:r>
      <w:r w:rsidR="00E93636">
        <w:rPr>
          <w:rFonts w:ascii="Arial" w:hAnsi="Arial" w:cs="Arial"/>
          <w:u w:val="single"/>
          <w:lang w:val="sl-SI"/>
        </w:rPr>
        <w:t xml:space="preserve">število </w:t>
      </w:r>
      <w:r w:rsidRPr="00C15114">
        <w:rPr>
          <w:rFonts w:ascii="Arial" w:hAnsi="Arial" w:cs="Arial"/>
          <w:u w:val="single"/>
          <w:lang w:val="sl-SI"/>
        </w:rPr>
        <w:t xml:space="preserve">društev, ki so zaradi nizkega zneska </w:t>
      </w:r>
      <w:r w:rsidR="00E93636">
        <w:rPr>
          <w:rFonts w:ascii="Arial" w:hAnsi="Arial" w:cs="Arial"/>
          <w:u w:val="single"/>
          <w:lang w:val="sl-SI"/>
        </w:rPr>
        <w:t xml:space="preserve">sredstev na tej </w:t>
      </w:r>
      <w:r w:rsidRPr="00C15114">
        <w:rPr>
          <w:rFonts w:ascii="Arial" w:hAnsi="Arial" w:cs="Arial"/>
          <w:u w:val="single"/>
          <w:lang w:val="sl-SI"/>
        </w:rPr>
        <w:t xml:space="preserve"> proračunski postavki</w:t>
      </w:r>
      <w:r w:rsidR="00E93636">
        <w:rPr>
          <w:rFonts w:ascii="Arial" w:hAnsi="Arial" w:cs="Arial"/>
          <w:u w:val="single"/>
          <w:lang w:val="sl-SI"/>
        </w:rPr>
        <w:t>,</w:t>
      </w:r>
      <w:r w:rsidRPr="00C15114">
        <w:rPr>
          <w:rFonts w:ascii="Arial" w:hAnsi="Arial" w:cs="Arial"/>
          <w:u w:val="single"/>
          <w:lang w:val="sl-SI"/>
        </w:rPr>
        <w:t xml:space="preserve"> prejela zelo nizke zneske.</w:t>
      </w:r>
    </w:p>
    <w:p w14:paraId="0BCA9C4C" w14:textId="2B45E852" w:rsidR="00957C1D" w:rsidRPr="00C15114" w:rsidRDefault="00755D84" w:rsidP="00F65A39">
      <w:pPr>
        <w:jc w:val="both"/>
        <w:rPr>
          <w:rFonts w:ascii="Arial" w:hAnsi="Arial" w:cs="Arial"/>
          <w:b/>
          <w:bCs/>
          <w:lang w:val="sl-SI"/>
        </w:rPr>
      </w:pPr>
      <w:r w:rsidRPr="00C15114">
        <w:rPr>
          <w:rFonts w:ascii="Arial" w:hAnsi="Arial" w:cs="Arial"/>
          <w:b/>
          <w:bCs/>
          <w:lang w:val="sl-SI"/>
        </w:rPr>
        <w:t>Zmanjšanje proračunske postavke:</w:t>
      </w:r>
    </w:p>
    <w:p w14:paraId="2A8DBD15" w14:textId="2A914987" w:rsidR="002D76A7" w:rsidRPr="00C15114" w:rsidRDefault="002D76A7" w:rsidP="00F65A39">
      <w:pPr>
        <w:jc w:val="both"/>
        <w:rPr>
          <w:rFonts w:ascii="Arial" w:hAnsi="Arial" w:cs="Arial"/>
          <w:u w:val="single"/>
          <w:lang w:val="sl-SI"/>
        </w:rPr>
      </w:pPr>
      <w:r w:rsidRPr="00C15114">
        <w:rPr>
          <w:rFonts w:ascii="Arial" w:hAnsi="Arial" w:cs="Arial"/>
          <w:u w:val="single"/>
          <w:lang w:val="sl-SI"/>
        </w:rPr>
        <w:t>V lanskem letu so na tej postavki ostala nerazdeljena sredstva v višini 5.000 €, zato menim, da tudi letos ne bo dovolj prijav in  predlagam, da se sredstva v višini 5.000 € raje prerazporedi  za društva</w:t>
      </w:r>
      <w:r w:rsidR="007E2674" w:rsidRPr="00C15114">
        <w:rPr>
          <w:rFonts w:ascii="Arial" w:hAnsi="Arial" w:cs="Arial"/>
          <w:u w:val="single"/>
          <w:lang w:val="sl-SI"/>
        </w:rPr>
        <w:t xml:space="preserve"> oz. na proračunsko postavko 11001020.</w:t>
      </w:r>
    </w:p>
    <w:p w14:paraId="4058A1BA" w14:textId="1A9B9464" w:rsidR="00957C1D" w:rsidRPr="00C15114" w:rsidRDefault="00957C1D" w:rsidP="00F65A39">
      <w:pPr>
        <w:jc w:val="both"/>
        <w:rPr>
          <w:rFonts w:ascii="Arial" w:hAnsi="Arial" w:cs="Arial"/>
          <w:lang w:val="sl-SI"/>
        </w:rPr>
      </w:pPr>
    </w:p>
    <w:p w14:paraId="57F52716" w14:textId="77777777" w:rsidR="00957C1D" w:rsidRPr="00C15114" w:rsidRDefault="00957C1D" w:rsidP="00F65A39">
      <w:pPr>
        <w:jc w:val="both"/>
        <w:rPr>
          <w:rFonts w:ascii="Arial" w:hAnsi="Arial" w:cs="Arial"/>
          <w:b/>
          <w:bCs/>
          <w:lang w:val="sl-SI"/>
        </w:rPr>
      </w:pPr>
    </w:p>
    <w:p w14:paraId="004F7932" w14:textId="77777777" w:rsidR="00957C1D" w:rsidRPr="00C15114" w:rsidRDefault="00957C1D" w:rsidP="00F65A39">
      <w:pPr>
        <w:jc w:val="both"/>
        <w:rPr>
          <w:rFonts w:ascii="Arial" w:hAnsi="Arial" w:cs="Arial"/>
          <w:b/>
          <w:bCs/>
          <w:lang w:val="sl-SI"/>
        </w:rPr>
      </w:pPr>
    </w:p>
    <w:p w14:paraId="2A0C6285" w14:textId="16E5766D" w:rsidR="00E12340" w:rsidRPr="00C15114" w:rsidRDefault="00957C1D" w:rsidP="00F65A39">
      <w:pPr>
        <w:pStyle w:val="Naslov2"/>
        <w:jc w:val="both"/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l-SI"/>
        </w:rPr>
      </w:pPr>
      <w:r w:rsidRPr="00C15114">
        <w:rPr>
          <w:rFonts w:ascii="Arial" w:hAnsi="Arial" w:cs="Arial"/>
          <w:color w:val="auto"/>
          <w:sz w:val="22"/>
          <w:szCs w:val="22"/>
          <w:lang w:val="sl-SI"/>
        </w:rPr>
        <w:t>D</w:t>
      </w:r>
      <w:r w:rsidR="00755D84" w:rsidRPr="00C15114">
        <w:rPr>
          <w:rFonts w:ascii="Arial" w:hAnsi="Arial" w:cs="Arial"/>
          <w:color w:val="auto"/>
          <w:sz w:val="22"/>
          <w:szCs w:val="22"/>
          <w:lang w:val="sl-SI"/>
        </w:rPr>
        <w:t>atum:</w:t>
      </w:r>
      <w:r w:rsidR="00665BE8" w:rsidRPr="00C15114">
        <w:rPr>
          <w:rFonts w:ascii="Arial" w:hAnsi="Arial" w:cs="Arial"/>
          <w:color w:val="auto"/>
          <w:sz w:val="22"/>
          <w:szCs w:val="22"/>
          <w:lang w:val="sl-SI"/>
        </w:rPr>
        <w:t xml:space="preserve"> </w:t>
      </w:r>
      <w:r w:rsidR="00665BE8" w:rsidRPr="00C15114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l-SI"/>
        </w:rPr>
        <w:t>___________</w:t>
      </w:r>
    </w:p>
    <w:p w14:paraId="17499C17" w14:textId="77777777" w:rsidR="0040436B" w:rsidRPr="00C15114" w:rsidRDefault="0040436B" w:rsidP="00F65A39">
      <w:pPr>
        <w:jc w:val="both"/>
        <w:rPr>
          <w:lang w:val="sl-SI"/>
        </w:rPr>
      </w:pPr>
    </w:p>
    <w:p w14:paraId="5BAA9C99" w14:textId="77777777" w:rsidR="0040436B" w:rsidRPr="00C15114" w:rsidRDefault="0040436B" w:rsidP="00F65A39">
      <w:pPr>
        <w:jc w:val="both"/>
        <w:rPr>
          <w:lang w:val="sl-SI"/>
        </w:rPr>
      </w:pPr>
    </w:p>
    <w:p w14:paraId="1D7E1197" w14:textId="612FDC46" w:rsidR="0040436B" w:rsidRPr="00C15114" w:rsidRDefault="0040436B" w:rsidP="00F65A39">
      <w:pPr>
        <w:pStyle w:val="Naslov2"/>
        <w:jc w:val="both"/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l-SI"/>
        </w:rPr>
      </w:pPr>
      <w:r w:rsidRPr="00C15114">
        <w:rPr>
          <w:rFonts w:ascii="Arial" w:hAnsi="Arial" w:cs="Arial"/>
          <w:color w:val="auto"/>
          <w:sz w:val="22"/>
          <w:szCs w:val="22"/>
          <w:lang w:val="sl-SI"/>
        </w:rPr>
        <w:t>Podpis</w:t>
      </w:r>
      <w:r w:rsidRPr="00C15114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l-SI"/>
        </w:rPr>
        <w:t>:</w:t>
      </w:r>
      <w:r w:rsidR="00665BE8" w:rsidRPr="00C15114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l-SI"/>
        </w:rPr>
        <w:t>______________</w:t>
      </w:r>
    </w:p>
    <w:p w14:paraId="471637E9" w14:textId="77777777" w:rsidR="00B50BED" w:rsidRPr="00C15114" w:rsidRDefault="00B50BED" w:rsidP="00F65A39">
      <w:pPr>
        <w:jc w:val="both"/>
        <w:rPr>
          <w:lang w:val="sl-SI"/>
        </w:rPr>
      </w:pPr>
    </w:p>
    <w:p w14:paraId="52478D99" w14:textId="77777777" w:rsidR="00B50BED" w:rsidRPr="00C15114" w:rsidRDefault="00B50BED" w:rsidP="00F65A39">
      <w:pPr>
        <w:jc w:val="both"/>
        <w:rPr>
          <w:lang w:val="sl-SI"/>
        </w:rPr>
      </w:pPr>
    </w:p>
    <w:p w14:paraId="682372F0" w14:textId="77777777" w:rsidR="00B50BED" w:rsidRPr="00C15114" w:rsidRDefault="00B50BED" w:rsidP="00F65A39">
      <w:pPr>
        <w:jc w:val="both"/>
        <w:rPr>
          <w:lang w:val="sl-SI"/>
        </w:rPr>
      </w:pPr>
    </w:p>
    <w:sectPr w:rsidR="00B50BED" w:rsidRPr="00C1511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F92F1" w14:textId="77777777" w:rsidR="00B31B84" w:rsidRDefault="00B31B84" w:rsidP="008A3F88">
      <w:pPr>
        <w:spacing w:after="0" w:line="240" w:lineRule="auto"/>
      </w:pPr>
      <w:r>
        <w:separator/>
      </w:r>
    </w:p>
  </w:endnote>
  <w:endnote w:type="continuationSeparator" w:id="0">
    <w:p w14:paraId="453D3FC0" w14:textId="77777777" w:rsidR="00B31B84" w:rsidRDefault="00B31B84" w:rsidP="008A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82F2" w14:textId="77777777" w:rsidR="00755D84" w:rsidRDefault="00755D8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BF36" w14:textId="77777777" w:rsidR="008A3F88" w:rsidRPr="0055294A" w:rsidRDefault="008A3F88" w:rsidP="008A3F88">
    <w:pPr>
      <w:pStyle w:val="Glava"/>
      <w:pBdr>
        <w:bottom w:val="single" w:sz="24" w:space="1" w:color="FF0000"/>
      </w:pBdr>
      <w:jc w:val="center"/>
      <w:rPr>
        <w:color w:val="FF0000"/>
      </w:rPr>
    </w:pPr>
    <w:r w:rsidRPr="0055294A">
      <w:rPr>
        <w:color w:val="FF0000"/>
      </w:rPr>
      <w:t>Bukovica 43, 5293 Volčja Draga, Slovenija, T:05/338 45 00, F: 05/338 45 10</w:t>
    </w:r>
  </w:p>
  <w:p w14:paraId="7DDC349C" w14:textId="443E137E" w:rsidR="008A3F88" w:rsidRPr="0055294A" w:rsidRDefault="008A3F88" w:rsidP="008A3F88">
    <w:pPr>
      <w:pStyle w:val="Noga"/>
      <w:rPr>
        <w:sz w:val="20"/>
        <w:szCs w:val="20"/>
      </w:rPr>
    </w:pPr>
    <w:r w:rsidRPr="00DF3F48">
      <w:rPr>
        <w:sz w:val="20"/>
        <w:szCs w:val="20"/>
        <w:lang w:val="sl-SI"/>
      </w:rPr>
      <w:t>OBR.RE-VO 145- Amandma k proračunu</w:t>
    </w:r>
    <w:r w:rsidRPr="0055294A">
      <w:rPr>
        <w:sz w:val="20"/>
        <w:szCs w:val="20"/>
      </w:rPr>
      <w:t xml:space="preserve">                  </w:t>
    </w:r>
    <w:r>
      <w:rPr>
        <w:sz w:val="20"/>
        <w:szCs w:val="20"/>
      </w:rPr>
      <w:t xml:space="preserve">             Izdaja 1    </w:t>
    </w:r>
    <w:r w:rsidRPr="0055294A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         </w:t>
    </w:r>
    <w:r w:rsidRPr="0055294A">
      <w:rPr>
        <w:sz w:val="20"/>
        <w:szCs w:val="20"/>
      </w:rPr>
      <w:t xml:space="preserve">Stran </w:t>
    </w:r>
    <w:r w:rsidRPr="0055294A">
      <w:rPr>
        <w:sz w:val="20"/>
        <w:szCs w:val="20"/>
      </w:rPr>
      <w:fldChar w:fldCharType="begin"/>
    </w:r>
    <w:r w:rsidRPr="0055294A">
      <w:rPr>
        <w:sz w:val="20"/>
        <w:szCs w:val="20"/>
      </w:rPr>
      <w:instrText xml:space="preserve"> PAGE </w:instrText>
    </w:r>
    <w:r w:rsidRPr="0055294A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5294A">
      <w:rPr>
        <w:sz w:val="20"/>
        <w:szCs w:val="20"/>
      </w:rPr>
      <w:fldChar w:fldCharType="end"/>
    </w:r>
    <w:r w:rsidRPr="0055294A">
      <w:rPr>
        <w:sz w:val="20"/>
        <w:szCs w:val="20"/>
      </w:rPr>
      <w:t xml:space="preserve"> od </w:t>
    </w:r>
    <w:r w:rsidRPr="0055294A">
      <w:rPr>
        <w:sz w:val="20"/>
        <w:szCs w:val="20"/>
      </w:rPr>
      <w:fldChar w:fldCharType="begin"/>
    </w:r>
    <w:r w:rsidRPr="0055294A">
      <w:rPr>
        <w:sz w:val="20"/>
        <w:szCs w:val="20"/>
      </w:rPr>
      <w:instrText xml:space="preserve"> NUMPAGES </w:instrText>
    </w:r>
    <w:r w:rsidRPr="0055294A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55294A">
      <w:rPr>
        <w:sz w:val="20"/>
        <w:szCs w:val="20"/>
      </w:rPr>
      <w:fldChar w:fldCharType="end"/>
    </w:r>
  </w:p>
  <w:p w14:paraId="03DB3525" w14:textId="77777777" w:rsidR="008A3F88" w:rsidRDefault="008A3F88" w:rsidP="008A3F88">
    <w:pPr>
      <w:pStyle w:val="Noga"/>
      <w:ind w:left="-1134"/>
    </w:pPr>
  </w:p>
  <w:p w14:paraId="11DCFC72" w14:textId="0975F0AA" w:rsidR="008A3F88" w:rsidRDefault="008A3F8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3D8" w14:textId="77777777" w:rsidR="00755D84" w:rsidRDefault="00755D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70FF" w14:textId="77777777" w:rsidR="00B31B84" w:rsidRDefault="00B31B84" w:rsidP="008A3F88">
      <w:pPr>
        <w:spacing w:after="0" w:line="240" w:lineRule="auto"/>
      </w:pPr>
      <w:r>
        <w:separator/>
      </w:r>
    </w:p>
  </w:footnote>
  <w:footnote w:type="continuationSeparator" w:id="0">
    <w:p w14:paraId="7E0343CD" w14:textId="77777777" w:rsidR="00B31B84" w:rsidRDefault="00B31B84" w:rsidP="008A3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8F58" w14:textId="77777777" w:rsidR="00755D84" w:rsidRDefault="00755D8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3D6A" w14:textId="286DA3E6" w:rsidR="00BB0ECD" w:rsidRPr="00353343" w:rsidRDefault="00B31B84" w:rsidP="00BB0ECD">
    <w:pPr>
      <w:pStyle w:val="Glava"/>
      <w:pBdr>
        <w:bottom w:val="single" w:sz="24" w:space="1" w:color="FF0000"/>
      </w:pBdr>
      <w:jc w:val="center"/>
      <w:rPr>
        <w:color w:val="FF0000"/>
      </w:rPr>
    </w:pPr>
    <w:sdt>
      <w:sdtPr>
        <w:rPr>
          <w:rFonts w:ascii="Arial" w:hAnsi="Arial"/>
          <w:sz w:val="18"/>
          <w:szCs w:val="18"/>
        </w:rPr>
        <w:id w:val="-1697222256"/>
        <w:docPartObj>
          <w:docPartGallery w:val="Watermarks"/>
          <w:docPartUnique/>
        </w:docPartObj>
      </w:sdtPr>
      <w:sdtEndPr/>
      <w:sdtContent>
        <w:r>
          <w:rPr>
            <w:rFonts w:ascii="Arial" w:hAnsi="Arial"/>
            <w:sz w:val="18"/>
            <w:szCs w:val="18"/>
          </w:rPr>
          <w:pict w14:anchorId="650319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EC"/>
              <w10:wrap anchorx="margin" anchory="margin"/>
            </v:shape>
          </w:pict>
        </w:r>
      </w:sdtContent>
    </w:sdt>
    <w:r w:rsidR="00BB0ECD">
      <w:rPr>
        <w:rFonts w:ascii="Arial" w:hAnsi="Arial"/>
        <w:sz w:val="18"/>
        <w:szCs w:val="18"/>
      </w:rPr>
      <w:tab/>
    </w:r>
  </w:p>
  <w:p w14:paraId="0AD8ECC5" w14:textId="77777777" w:rsidR="00BB0ECD" w:rsidRPr="00BE40B4" w:rsidRDefault="00BB0ECD" w:rsidP="00BB0ECD">
    <w:pPr>
      <w:jc w:val="center"/>
    </w:pPr>
    <w:r>
      <w:rPr>
        <w:rFonts w:ascii="Palatino Linotype" w:hAnsi="Palatino Linotype"/>
        <w:noProof/>
        <w:lang w:eastAsia="sl-SI"/>
      </w:rPr>
      <w:drawing>
        <wp:inline distT="0" distB="0" distL="0" distR="0" wp14:anchorId="3EFFEC33" wp14:editId="7B1547ED">
          <wp:extent cx="1181100" cy="94297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9B6FB" w14:textId="77777777" w:rsidR="008A3F88" w:rsidRPr="00BB0ECD" w:rsidRDefault="008A3F88" w:rsidP="00BB0EC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15B" w14:textId="77777777" w:rsidR="00755D84" w:rsidRDefault="00755D8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EA540B"/>
    <w:multiLevelType w:val="hybridMultilevel"/>
    <w:tmpl w:val="916205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88192">
    <w:abstractNumId w:val="8"/>
  </w:num>
  <w:num w:numId="2" w16cid:durableId="125197882">
    <w:abstractNumId w:val="6"/>
  </w:num>
  <w:num w:numId="3" w16cid:durableId="569730057">
    <w:abstractNumId w:val="5"/>
  </w:num>
  <w:num w:numId="4" w16cid:durableId="60834427">
    <w:abstractNumId w:val="4"/>
  </w:num>
  <w:num w:numId="5" w16cid:durableId="1629311532">
    <w:abstractNumId w:val="7"/>
  </w:num>
  <w:num w:numId="6" w16cid:durableId="1180509832">
    <w:abstractNumId w:val="3"/>
  </w:num>
  <w:num w:numId="7" w16cid:durableId="1794207557">
    <w:abstractNumId w:val="2"/>
  </w:num>
  <w:num w:numId="8" w16cid:durableId="461390480">
    <w:abstractNumId w:val="1"/>
  </w:num>
  <w:num w:numId="9" w16cid:durableId="1984658706">
    <w:abstractNumId w:val="0"/>
  </w:num>
  <w:num w:numId="10" w16cid:durableId="23140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7D9"/>
    <w:rsid w:val="0015074B"/>
    <w:rsid w:val="00151E46"/>
    <w:rsid w:val="001B355B"/>
    <w:rsid w:val="001B78A8"/>
    <w:rsid w:val="001C11AE"/>
    <w:rsid w:val="001C5A85"/>
    <w:rsid w:val="00204673"/>
    <w:rsid w:val="00273965"/>
    <w:rsid w:val="00284679"/>
    <w:rsid w:val="0028611B"/>
    <w:rsid w:val="0029639D"/>
    <w:rsid w:val="0029762B"/>
    <w:rsid w:val="002A6640"/>
    <w:rsid w:val="002D76A7"/>
    <w:rsid w:val="003217CE"/>
    <w:rsid w:val="00326F90"/>
    <w:rsid w:val="003A79EA"/>
    <w:rsid w:val="003B62CA"/>
    <w:rsid w:val="003D7548"/>
    <w:rsid w:val="0040436B"/>
    <w:rsid w:val="00466801"/>
    <w:rsid w:val="005A23C7"/>
    <w:rsid w:val="00665BE8"/>
    <w:rsid w:val="006A1DC4"/>
    <w:rsid w:val="00713AFD"/>
    <w:rsid w:val="00755D84"/>
    <w:rsid w:val="007665A6"/>
    <w:rsid w:val="007E2674"/>
    <w:rsid w:val="00810AFA"/>
    <w:rsid w:val="00814F91"/>
    <w:rsid w:val="00833CD9"/>
    <w:rsid w:val="008A3F88"/>
    <w:rsid w:val="00916C35"/>
    <w:rsid w:val="00957C1D"/>
    <w:rsid w:val="009D7A9C"/>
    <w:rsid w:val="00A16717"/>
    <w:rsid w:val="00AA1D8D"/>
    <w:rsid w:val="00AB1B2F"/>
    <w:rsid w:val="00B27C79"/>
    <w:rsid w:val="00B31B84"/>
    <w:rsid w:val="00B47730"/>
    <w:rsid w:val="00B50BED"/>
    <w:rsid w:val="00BB0ECD"/>
    <w:rsid w:val="00BB3C71"/>
    <w:rsid w:val="00C05E93"/>
    <w:rsid w:val="00C15114"/>
    <w:rsid w:val="00CB0664"/>
    <w:rsid w:val="00CB173E"/>
    <w:rsid w:val="00DE346E"/>
    <w:rsid w:val="00DF3F48"/>
    <w:rsid w:val="00E12340"/>
    <w:rsid w:val="00E21EF0"/>
    <w:rsid w:val="00E279A1"/>
    <w:rsid w:val="00E378C8"/>
    <w:rsid w:val="00E4324F"/>
    <w:rsid w:val="00E512AD"/>
    <w:rsid w:val="00E6378D"/>
    <w:rsid w:val="00E93636"/>
    <w:rsid w:val="00ED548C"/>
    <w:rsid w:val="00F56DC1"/>
    <w:rsid w:val="00F65A39"/>
    <w:rsid w:val="00F97171"/>
    <w:rsid w:val="00FC693F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913C"/>
  <w14:defaultImageDpi w14:val="300"/>
  <w15:docId w15:val="{DE2D1623-FC9B-470A-A16A-9479091C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Beti Čufer</cp:lastModifiedBy>
  <cp:revision>28</cp:revision>
  <dcterms:created xsi:type="dcterms:W3CDTF">2025-04-29T08:44:00Z</dcterms:created>
  <dcterms:modified xsi:type="dcterms:W3CDTF">2025-11-26T09:23:00Z</dcterms:modified>
  <cp:category/>
</cp:coreProperties>
</file>